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A9" w:rsidRDefault="004E7F88">
      <w:pPr>
        <w:rPr>
          <w:sz w:val="16"/>
        </w:rPr>
      </w:pPr>
      <w:proofErr w:type="spellStart"/>
      <w:r w:rsidRPr="004E7F88">
        <w:rPr>
          <w:sz w:val="16"/>
        </w:rPr>
        <w:t>Műszaki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adatok</w:t>
      </w:r>
      <w:proofErr w:type="spellEnd"/>
      <w:proofErr w:type="gramStart"/>
      <w:r w:rsidRPr="004E7F88">
        <w:rPr>
          <w:sz w:val="16"/>
        </w:rPr>
        <w:t>:</w:t>
      </w:r>
      <w:proofErr w:type="gramEnd"/>
      <w:r w:rsidRPr="004E7F88">
        <w:rPr>
          <w:sz w:val="16"/>
        </w:rPr>
        <w:br/>
      </w:r>
      <w:proofErr w:type="spellStart"/>
      <w:r w:rsidR="00B746A0" w:rsidRPr="00B746A0">
        <w:rPr>
          <w:sz w:val="16"/>
        </w:rPr>
        <w:t>Névleges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bemenet</w:t>
      </w:r>
      <w:proofErr w:type="spellEnd"/>
      <w:r w:rsidR="00B746A0" w:rsidRPr="00B746A0">
        <w:rPr>
          <w:sz w:val="16"/>
        </w:rPr>
        <w:t>: 5 V 1 A</w:t>
      </w:r>
      <w:r w:rsidRPr="004E7F88">
        <w:rPr>
          <w:sz w:val="16"/>
        </w:rPr>
        <w:br/>
      </w:r>
      <w:proofErr w:type="spellStart"/>
      <w:r w:rsidR="00B746A0" w:rsidRPr="00B746A0">
        <w:rPr>
          <w:sz w:val="16"/>
        </w:rPr>
        <w:t>Névleges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kimenet</w:t>
      </w:r>
      <w:proofErr w:type="spellEnd"/>
      <w:r w:rsidR="00B746A0" w:rsidRPr="00B746A0">
        <w:rPr>
          <w:sz w:val="16"/>
        </w:rPr>
        <w:t>: USB-</w:t>
      </w:r>
      <w:proofErr w:type="spellStart"/>
      <w:r w:rsidR="00B746A0" w:rsidRPr="00B746A0">
        <w:rPr>
          <w:sz w:val="16"/>
        </w:rPr>
        <w:t>kábellel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adapterkimeneti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csatlakozó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nélkül</w:t>
      </w:r>
      <w:proofErr w:type="spellEnd"/>
      <w:r w:rsidR="004310EE">
        <w:rPr>
          <w:sz w:val="16"/>
        </w:rPr>
        <w:br/>
      </w:r>
      <w:proofErr w:type="spellStart"/>
      <w:r w:rsidR="00B746A0" w:rsidRPr="00B746A0">
        <w:rPr>
          <w:sz w:val="16"/>
        </w:rPr>
        <w:t>Teljesítmény</w:t>
      </w:r>
      <w:proofErr w:type="spellEnd"/>
      <w:r w:rsidR="00B746A0" w:rsidRPr="00B746A0">
        <w:rPr>
          <w:sz w:val="16"/>
        </w:rPr>
        <w:t>: 50 W</w:t>
      </w:r>
      <w:r w:rsidRPr="004E7F88">
        <w:rPr>
          <w:sz w:val="16"/>
        </w:rPr>
        <w:br/>
      </w:r>
      <w:proofErr w:type="spellStart"/>
      <w:r w:rsidR="00B746A0" w:rsidRPr="00B746A0">
        <w:rPr>
          <w:sz w:val="16"/>
        </w:rPr>
        <w:t>Akkumulátor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kapacitása</w:t>
      </w:r>
      <w:proofErr w:type="spellEnd"/>
      <w:r w:rsidR="00B746A0" w:rsidRPr="00B746A0">
        <w:rPr>
          <w:sz w:val="16"/>
        </w:rPr>
        <w:t xml:space="preserve">: 2 </w:t>
      </w:r>
      <w:proofErr w:type="spellStart"/>
      <w:r w:rsidR="00B746A0" w:rsidRPr="00B746A0">
        <w:rPr>
          <w:sz w:val="16"/>
        </w:rPr>
        <w:t>db</w:t>
      </w:r>
      <w:proofErr w:type="spellEnd"/>
      <w:r w:rsidR="00B746A0" w:rsidRPr="00B746A0">
        <w:rPr>
          <w:sz w:val="16"/>
        </w:rPr>
        <w:t xml:space="preserve"> 1200 </w:t>
      </w:r>
      <w:proofErr w:type="spellStart"/>
      <w:r w:rsidR="00B746A0" w:rsidRPr="00B746A0">
        <w:rPr>
          <w:sz w:val="16"/>
        </w:rPr>
        <w:t>mAh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akkumulátor</w:t>
      </w:r>
      <w:proofErr w:type="spellEnd"/>
      <w:r w:rsidRPr="004E7F88">
        <w:rPr>
          <w:sz w:val="16"/>
        </w:rPr>
        <w:br/>
        <w:t xml:space="preserve">Modell: </w:t>
      </w:r>
      <w:r w:rsidR="00B746A0">
        <w:rPr>
          <w:sz w:val="16"/>
        </w:rPr>
        <w:t>111</w:t>
      </w:r>
      <w:r w:rsidRPr="004E7F88">
        <w:rPr>
          <w:sz w:val="16"/>
        </w:rPr>
        <w:br/>
      </w:r>
      <w:proofErr w:type="spellStart"/>
      <w:r w:rsidR="00B746A0" w:rsidRPr="00B746A0">
        <w:rPr>
          <w:sz w:val="16"/>
        </w:rPr>
        <w:t>Fordulatszám</w:t>
      </w:r>
      <w:proofErr w:type="spellEnd"/>
      <w:r w:rsidR="00B746A0" w:rsidRPr="00B746A0">
        <w:rPr>
          <w:sz w:val="16"/>
        </w:rPr>
        <w:t>: 35 000 RPM</w:t>
      </w:r>
      <w:r w:rsidRPr="004E7F88">
        <w:rPr>
          <w:sz w:val="16"/>
        </w:rPr>
        <w:br/>
      </w:r>
      <w:proofErr w:type="spellStart"/>
      <w:r w:rsidR="00B746A0" w:rsidRPr="00B746A0">
        <w:rPr>
          <w:sz w:val="16"/>
        </w:rPr>
        <w:t>Tanúsítvány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száma</w:t>
      </w:r>
      <w:proofErr w:type="spellEnd"/>
      <w:r w:rsidR="00B746A0" w:rsidRPr="00B746A0">
        <w:rPr>
          <w:sz w:val="16"/>
        </w:rPr>
        <w:t xml:space="preserve">: KEYS23091413001EM-02SR1, KEYS23091413001LD-01SR1, </w:t>
      </w:r>
      <w:bookmarkStart w:id="0" w:name="_GoBack"/>
      <w:r w:rsidR="00B746A0" w:rsidRPr="00B746A0">
        <w:rPr>
          <w:sz w:val="16"/>
        </w:rPr>
        <w:t>KEYS23091413001RH-03R1</w:t>
      </w:r>
    </w:p>
    <w:bookmarkEnd w:id="0"/>
    <w:p w:rsidR="004D3AA9" w:rsidRPr="004E7F88" w:rsidRDefault="005A4539" w:rsidP="004D3AA9">
      <w:pPr>
        <w:rPr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56.85pt;margin-top:45pt;width:170.8pt;height:128.4pt;rotation:1580502fd;z-index:-251653120;mso-position-horizontal-relative:text;mso-position-vertical-relative:text">
            <v:imagedata r:id="rId8" o:title="ciszológép 2"/>
          </v:shape>
        </w:pict>
      </w:r>
      <w:proofErr w:type="spellStart"/>
      <w:r w:rsidR="004D3AA9">
        <w:rPr>
          <w:sz w:val="16"/>
        </w:rPr>
        <w:t>Készülék</w:t>
      </w:r>
      <w:proofErr w:type="spellEnd"/>
      <w:r w:rsidR="004D3AA9">
        <w:rPr>
          <w:sz w:val="16"/>
        </w:rPr>
        <w:t xml:space="preserve"> </w:t>
      </w:r>
      <w:proofErr w:type="spellStart"/>
      <w:r w:rsidR="004D3AA9">
        <w:rPr>
          <w:sz w:val="16"/>
        </w:rPr>
        <w:t>Jellemzői</w:t>
      </w:r>
      <w:proofErr w:type="spellEnd"/>
      <w:proofErr w:type="gramStart"/>
      <w:r w:rsidR="004D3AA9">
        <w:rPr>
          <w:sz w:val="16"/>
        </w:rPr>
        <w:t>:</w:t>
      </w:r>
      <w:proofErr w:type="gramEnd"/>
      <w:r w:rsidR="004D3AA9" w:rsidRPr="004E7F88">
        <w:rPr>
          <w:sz w:val="16"/>
        </w:rPr>
        <w:br/>
      </w:r>
      <w:r w:rsidR="004D3AA9" w:rsidRPr="004E7F88">
        <w:rPr>
          <w:sz w:val="16"/>
        </w:rPr>
        <w:br/>
        <w:t xml:space="preserve">1. </w:t>
      </w:r>
      <w:r w:rsidR="004D3AA9" w:rsidRPr="00B746A0">
        <w:rPr>
          <w:sz w:val="16"/>
        </w:rPr>
        <w:t>Be-/</w:t>
      </w:r>
      <w:proofErr w:type="spellStart"/>
      <w:r w:rsidR="004D3AA9" w:rsidRPr="00B746A0">
        <w:rPr>
          <w:sz w:val="16"/>
        </w:rPr>
        <w:t>kikapcsoló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gomb</w:t>
      </w:r>
      <w:proofErr w:type="spellEnd"/>
      <w:r w:rsidR="004D3AA9" w:rsidRPr="00B746A0">
        <w:rPr>
          <w:sz w:val="16"/>
        </w:rPr>
        <w:t xml:space="preserve">, </w:t>
      </w:r>
      <w:proofErr w:type="spellStart"/>
      <w:r w:rsidR="004D3AA9" w:rsidRPr="00B746A0">
        <w:rPr>
          <w:sz w:val="16"/>
        </w:rPr>
        <w:t>szünet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gomb</w:t>
      </w:r>
      <w:proofErr w:type="spellEnd"/>
      <w:r w:rsidR="004D3AA9" w:rsidRPr="004E7F88">
        <w:rPr>
          <w:sz w:val="16"/>
        </w:rPr>
        <w:br/>
        <w:t xml:space="preserve">2. </w:t>
      </w:r>
      <w:r w:rsidR="004D3AA9" w:rsidRPr="00B746A0">
        <w:rPr>
          <w:sz w:val="16"/>
        </w:rPr>
        <w:t xml:space="preserve">R/F – </w:t>
      </w:r>
      <w:proofErr w:type="spellStart"/>
      <w:r w:rsidR="004D3AA9" w:rsidRPr="00B746A0">
        <w:rPr>
          <w:sz w:val="16"/>
        </w:rPr>
        <w:t>előre</w:t>
      </w:r>
      <w:proofErr w:type="spellEnd"/>
      <w:r w:rsidR="004D3AA9" w:rsidRPr="00B746A0">
        <w:rPr>
          <w:sz w:val="16"/>
        </w:rPr>
        <w:t>/</w:t>
      </w:r>
      <w:proofErr w:type="spellStart"/>
      <w:r w:rsidR="004D3AA9" w:rsidRPr="00B746A0">
        <w:rPr>
          <w:sz w:val="16"/>
        </w:rPr>
        <w:t>hátra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forgás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gomb</w:t>
      </w:r>
      <w:proofErr w:type="spellEnd"/>
      <w:r w:rsidR="004D3AA9" w:rsidRPr="004E7F88">
        <w:rPr>
          <w:sz w:val="16"/>
        </w:rPr>
        <w:br/>
        <w:t xml:space="preserve">3. </w:t>
      </w:r>
      <w:proofErr w:type="spellStart"/>
      <w:r w:rsidR="004D3AA9" w:rsidRPr="00B746A0">
        <w:rPr>
          <w:sz w:val="16"/>
        </w:rPr>
        <w:t>Sebesség</w:t>
      </w:r>
      <w:proofErr w:type="spellEnd"/>
      <w:r w:rsidR="004D3AA9" w:rsidRPr="00B746A0">
        <w:rPr>
          <w:sz w:val="16"/>
        </w:rPr>
        <w:t xml:space="preserve">- </w:t>
      </w:r>
      <w:proofErr w:type="spellStart"/>
      <w:r w:rsidR="004D3AA9" w:rsidRPr="00B746A0">
        <w:rPr>
          <w:sz w:val="16"/>
        </w:rPr>
        <w:t>és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akkumulátor-kapacitás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kijelző</w:t>
      </w:r>
      <w:proofErr w:type="spellEnd"/>
      <w:r w:rsidR="004D3AA9">
        <w:rPr>
          <w:sz w:val="16"/>
        </w:rPr>
        <w:br/>
      </w:r>
      <w:r w:rsidR="004D3AA9" w:rsidRPr="004E7F88">
        <w:rPr>
          <w:sz w:val="16"/>
        </w:rPr>
        <w:t xml:space="preserve">4. </w:t>
      </w:r>
      <w:proofErr w:type="spellStart"/>
      <w:r w:rsidR="004D3AA9" w:rsidRPr="00B746A0">
        <w:rPr>
          <w:sz w:val="16"/>
        </w:rPr>
        <w:t>Sebességszabályzó</w:t>
      </w:r>
      <w:proofErr w:type="spellEnd"/>
      <w:r w:rsidR="004D3AA9" w:rsidRPr="00B746A0">
        <w:rPr>
          <w:sz w:val="16"/>
        </w:rPr>
        <w:t xml:space="preserve"> </w:t>
      </w:r>
      <w:proofErr w:type="spellStart"/>
      <w:r w:rsidR="004D3AA9" w:rsidRPr="00B746A0">
        <w:rPr>
          <w:sz w:val="16"/>
        </w:rPr>
        <w:t>tárcsa</w:t>
      </w:r>
      <w:proofErr w:type="spellEnd"/>
      <w:r w:rsidR="004D3AA9" w:rsidRPr="004E7F88">
        <w:rPr>
          <w:sz w:val="16"/>
        </w:rPr>
        <w:br/>
        <w:t xml:space="preserve">5. </w:t>
      </w:r>
      <w:proofErr w:type="spellStart"/>
      <w:r w:rsidR="004D3AA9">
        <w:rPr>
          <w:sz w:val="16"/>
        </w:rPr>
        <w:t>Csiszolófej</w:t>
      </w:r>
      <w:proofErr w:type="spellEnd"/>
      <w:r w:rsidR="004D3AA9">
        <w:rPr>
          <w:sz w:val="16"/>
        </w:rPr>
        <w:br/>
        <w:t>6.</w:t>
      </w:r>
      <w:r w:rsidR="004D3AA9" w:rsidRPr="00B746A0">
        <w:t xml:space="preserve"> </w:t>
      </w:r>
      <w:r w:rsidR="004D3AA9" w:rsidRPr="00B746A0">
        <w:rPr>
          <w:sz w:val="16"/>
        </w:rPr>
        <w:t xml:space="preserve">USB-C </w:t>
      </w:r>
      <w:proofErr w:type="spellStart"/>
      <w:r w:rsidR="004D3AA9" w:rsidRPr="00B746A0">
        <w:rPr>
          <w:sz w:val="16"/>
        </w:rPr>
        <w:t>csatlakozó</w:t>
      </w:r>
      <w:proofErr w:type="spellEnd"/>
      <w:r w:rsidR="004D3AA9">
        <w:rPr>
          <w:sz w:val="16"/>
        </w:rPr>
        <w:br/>
        <w:t xml:space="preserve">7. </w:t>
      </w:r>
      <w:proofErr w:type="spellStart"/>
      <w:r w:rsidR="004D3AA9">
        <w:rPr>
          <w:sz w:val="16"/>
        </w:rPr>
        <w:t>Kéziegység</w:t>
      </w:r>
      <w:proofErr w:type="spellEnd"/>
      <w:r w:rsidR="004D3AA9">
        <w:rPr>
          <w:sz w:val="16"/>
        </w:rPr>
        <w:t xml:space="preserve"> </w:t>
      </w:r>
      <w:proofErr w:type="spellStart"/>
      <w:r w:rsidR="004D3AA9">
        <w:rPr>
          <w:sz w:val="16"/>
        </w:rPr>
        <w:t>tartó</w:t>
      </w:r>
      <w:proofErr w:type="spellEnd"/>
      <w:r w:rsidR="004D3AA9">
        <w:rPr>
          <w:sz w:val="16"/>
        </w:rPr>
        <w:br/>
        <w:t xml:space="preserve">8. </w:t>
      </w:r>
      <w:proofErr w:type="spellStart"/>
      <w:r w:rsidR="004D3AA9">
        <w:rPr>
          <w:sz w:val="16"/>
        </w:rPr>
        <w:t>Övcsipesz</w:t>
      </w:r>
      <w:proofErr w:type="spellEnd"/>
    </w:p>
    <w:p w:rsidR="00007B63" w:rsidRDefault="004E7F88">
      <w:pPr>
        <w:rPr>
          <w:noProof/>
          <w:sz w:val="16"/>
          <w:lang w:val="hu-HU" w:eastAsia="hu-HU"/>
        </w:rPr>
      </w:pPr>
      <w:r w:rsidRPr="004E7F88">
        <w:rPr>
          <w:sz w:val="16"/>
        </w:rPr>
        <w:br/>
      </w:r>
    </w:p>
    <w:p w:rsidR="004E7F88" w:rsidRDefault="004D3AA9">
      <w:pPr>
        <w:rPr>
          <w:sz w:val="16"/>
        </w:rPr>
      </w:pPr>
      <w:r w:rsidRPr="004E7F88">
        <w:rPr>
          <w:noProof/>
          <w:sz w:val="16"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2319410</wp:posOffset>
            </wp:positionH>
            <wp:positionV relativeFrom="paragraph">
              <wp:posOffset>479327</wp:posOffset>
            </wp:positionV>
            <wp:extent cx="1361440" cy="118681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x 1s uv led lamp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70" b="66482"/>
                    <a:stretch/>
                  </pic:blipFill>
                  <pic:spPr bwMode="auto">
                    <a:xfrm>
                      <a:off x="0" y="0"/>
                      <a:ext cx="136144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539">
        <w:rPr>
          <w:noProof/>
        </w:rPr>
        <w:pict>
          <v:shape id="_x0000_s1028" type="#_x0000_t75" style="position:absolute;margin-left:-28.65pt;margin-top:-46.75pt;width:198pt;height:221.9pt;z-index:-251655168;mso-position-horizontal:absolute;mso-position-horizontal-relative:text;mso-position-vertical-relative:text">
            <v:imagedata r:id="rId10" o:title="csiszológép"/>
          </v:shape>
        </w:pict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r w:rsidR="004E7F88" w:rsidRPr="004E7F88">
        <w:rPr>
          <w:sz w:val="16"/>
        </w:rPr>
        <w:br/>
      </w:r>
      <w:proofErr w:type="spellStart"/>
      <w:r w:rsidRPr="005A4539">
        <w:rPr>
          <w:sz w:val="14"/>
        </w:rPr>
        <w:t>Csomag</w:t>
      </w:r>
      <w:proofErr w:type="spellEnd"/>
      <w:r w:rsidRPr="005A4539">
        <w:rPr>
          <w:sz w:val="14"/>
        </w:rPr>
        <w:t xml:space="preserve"> </w:t>
      </w:r>
      <w:proofErr w:type="spellStart"/>
      <w:r w:rsidRPr="005A4539">
        <w:rPr>
          <w:sz w:val="14"/>
        </w:rPr>
        <w:t>tartalma</w:t>
      </w:r>
      <w:proofErr w:type="spellEnd"/>
      <w:proofErr w:type="gramStart"/>
      <w:r w:rsidRPr="005A4539">
        <w:rPr>
          <w:sz w:val="14"/>
        </w:rPr>
        <w:t>:</w:t>
      </w:r>
      <w:proofErr w:type="gramEnd"/>
      <w:r w:rsidRPr="005A4539">
        <w:rPr>
          <w:sz w:val="14"/>
        </w:rPr>
        <w:br/>
        <w:t xml:space="preserve">1. </w:t>
      </w:r>
      <w:proofErr w:type="spellStart"/>
      <w:r w:rsidRPr="005A4539">
        <w:rPr>
          <w:sz w:val="14"/>
        </w:rPr>
        <w:t>Csiszológép</w:t>
      </w:r>
      <w:proofErr w:type="spellEnd"/>
      <w:r w:rsidRPr="005A4539">
        <w:rPr>
          <w:sz w:val="14"/>
        </w:rPr>
        <w:br/>
        <w:t xml:space="preserve">2. </w:t>
      </w:r>
      <w:proofErr w:type="spellStart"/>
      <w:r w:rsidRPr="005A4539">
        <w:rPr>
          <w:sz w:val="14"/>
        </w:rPr>
        <w:t>Kéziegység</w:t>
      </w:r>
      <w:proofErr w:type="spellEnd"/>
      <w:r w:rsidRPr="005A4539">
        <w:rPr>
          <w:sz w:val="14"/>
        </w:rPr>
        <w:br/>
        <w:t xml:space="preserve">3. USB-C </w:t>
      </w:r>
      <w:proofErr w:type="spellStart"/>
      <w:r w:rsidRPr="005A4539">
        <w:rPr>
          <w:sz w:val="14"/>
        </w:rPr>
        <w:t>töltőkábel</w:t>
      </w:r>
      <w:proofErr w:type="spellEnd"/>
      <w:r w:rsidRPr="005A4539">
        <w:rPr>
          <w:sz w:val="14"/>
        </w:rPr>
        <w:br/>
        <w:t xml:space="preserve">4. </w:t>
      </w:r>
      <w:proofErr w:type="spellStart"/>
      <w:r w:rsidRPr="005A4539">
        <w:rPr>
          <w:sz w:val="14"/>
        </w:rPr>
        <w:t>Csiszolófej</w:t>
      </w:r>
      <w:proofErr w:type="spellEnd"/>
      <w:r w:rsidRPr="005A4539">
        <w:rPr>
          <w:sz w:val="14"/>
        </w:rPr>
        <w:t xml:space="preserve"> </w:t>
      </w:r>
      <w:proofErr w:type="spellStart"/>
      <w:r w:rsidRPr="005A4539">
        <w:rPr>
          <w:sz w:val="14"/>
        </w:rPr>
        <w:t>készlet</w:t>
      </w:r>
      <w:proofErr w:type="spellEnd"/>
      <w:r w:rsidRPr="005A4539">
        <w:rPr>
          <w:sz w:val="14"/>
        </w:rPr>
        <w:br/>
        <w:t xml:space="preserve">5. </w:t>
      </w:r>
      <w:proofErr w:type="spellStart"/>
      <w:r w:rsidRPr="005A4539">
        <w:rPr>
          <w:sz w:val="14"/>
        </w:rPr>
        <w:t>Használati</w:t>
      </w:r>
      <w:proofErr w:type="spellEnd"/>
      <w:r w:rsidRPr="005A4539">
        <w:rPr>
          <w:sz w:val="14"/>
        </w:rPr>
        <w:t xml:space="preserve"> </w:t>
      </w:r>
      <w:proofErr w:type="spellStart"/>
      <w:r w:rsidRPr="005A4539">
        <w:rPr>
          <w:sz w:val="14"/>
        </w:rPr>
        <w:t>útmutató</w:t>
      </w:r>
      <w:proofErr w:type="spellEnd"/>
      <w:r w:rsidRPr="005A4539">
        <w:rPr>
          <w:sz w:val="14"/>
        </w:rPr>
        <w:br/>
        <w:t xml:space="preserve">6. </w:t>
      </w:r>
      <w:proofErr w:type="spellStart"/>
      <w:r w:rsidRPr="005A4539">
        <w:rPr>
          <w:sz w:val="14"/>
        </w:rPr>
        <w:t>Garanciajegy</w:t>
      </w:r>
      <w:proofErr w:type="spellEnd"/>
    </w:p>
    <w:p w:rsidR="004D3AA9" w:rsidRDefault="004D3AA9">
      <w:pPr>
        <w:rPr>
          <w:sz w:val="16"/>
        </w:rPr>
      </w:pPr>
      <w:proofErr w:type="spellStart"/>
      <w:r w:rsidRPr="004B7CD1">
        <w:rPr>
          <w:sz w:val="16"/>
        </w:rPr>
        <w:t>Használata</w:t>
      </w:r>
      <w:proofErr w:type="spellEnd"/>
      <w:r w:rsidRPr="004B7CD1">
        <w:rPr>
          <w:sz w:val="16"/>
        </w:rPr>
        <w:t>:</w:t>
      </w:r>
      <w:r>
        <w:rPr>
          <w:sz w:val="16"/>
        </w:rPr>
        <w:t xml:space="preserve"> </w:t>
      </w:r>
      <w:r>
        <w:rPr>
          <w:sz w:val="16"/>
        </w:rPr>
        <w:br/>
      </w:r>
      <w:r w:rsidRPr="004E7F88">
        <w:rPr>
          <w:sz w:val="16"/>
        </w:rPr>
        <w:t>•</w:t>
      </w:r>
      <w:r w:rsidRPr="004B7CD1">
        <w:rPr>
          <w:sz w:val="16"/>
        </w:rPr>
        <w:t xml:space="preserve">A </w:t>
      </w:r>
      <w:proofErr w:type="spellStart"/>
      <w:r>
        <w:rPr>
          <w:sz w:val="16"/>
        </w:rPr>
        <w:t>csiszológép</w:t>
      </w:r>
      <w:proofErr w:type="spellEnd"/>
      <w:r>
        <w:rPr>
          <w:sz w:val="16"/>
        </w:rPr>
        <w:t xml:space="preserve"> </w:t>
      </w:r>
      <w:proofErr w:type="spellStart"/>
      <w:r w:rsidRPr="004B7CD1">
        <w:rPr>
          <w:sz w:val="16"/>
        </w:rPr>
        <w:t>használatához</w:t>
      </w:r>
      <w:proofErr w:type="spellEnd"/>
      <w:r w:rsidRPr="004B7CD1">
        <w:rPr>
          <w:sz w:val="16"/>
        </w:rPr>
        <w:t xml:space="preserve"> </w:t>
      </w:r>
      <w:proofErr w:type="spellStart"/>
      <w:r w:rsidRPr="004B7CD1">
        <w:rPr>
          <w:sz w:val="16"/>
        </w:rPr>
        <w:t>csatlakoztassa</w:t>
      </w:r>
      <w:proofErr w:type="spellEnd"/>
      <w:r w:rsidRPr="004B7CD1">
        <w:rPr>
          <w:sz w:val="16"/>
        </w:rPr>
        <w:t xml:space="preserve"> a </w:t>
      </w:r>
      <w:proofErr w:type="spellStart"/>
      <w:r>
        <w:rPr>
          <w:sz w:val="16"/>
        </w:rPr>
        <w:t>kéziegységet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és</w:t>
      </w:r>
      <w:proofErr w:type="spellEnd"/>
      <w:r w:rsidRPr="004B7CD1">
        <w:rPr>
          <w:sz w:val="16"/>
        </w:rPr>
        <w:t xml:space="preserve"> </w:t>
      </w:r>
      <w:proofErr w:type="spellStart"/>
      <w:r w:rsidRPr="004B7CD1">
        <w:rPr>
          <w:sz w:val="16"/>
        </w:rPr>
        <w:t>kapcsolja</w:t>
      </w:r>
      <w:proofErr w:type="spellEnd"/>
      <w:r w:rsidRPr="004B7CD1">
        <w:rPr>
          <w:sz w:val="16"/>
        </w:rPr>
        <w:t xml:space="preserve"> be a </w:t>
      </w:r>
      <w:proofErr w:type="spellStart"/>
      <w:r w:rsidRPr="004B7CD1">
        <w:rPr>
          <w:sz w:val="16"/>
        </w:rPr>
        <w:t>készüléket</w:t>
      </w:r>
      <w:proofErr w:type="spellEnd"/>
      <w:r w:rsidRPr="004B7CD1">
        <w:rPr>
          <w:sz w:val="16"/>
        </w:rPr>
        <w:t xml:space="preserve">, </w:t>
      </w:r>
      <w:proofErr w:type="spellStart"/>
      <w:r w:rsidRPr="004B7CD1">
        <w:rPr>
          <w:sz w:val="16"/>
        </w:rPr>
        <w:t>állítsa</w:t>
      </w:r>
      <w:proofErr w:type="spellEnd"/>
      <w:r w:rsidRPr="004B7CD1">
        <w:rPr>
          <w:sz w:val="16"/>
        </w:rPr>
        <w:t xml:space="preserve"> be a </w:t>
      </w:r>
      <w:proofErr w:type="spellStart"/>
      <w:r w:rsidRPr="004B7CD1">
        <w:rPr>
          <w:sz w:val="16"/>
        </w:rPr>
        <w:t>sebességet</w:t>
      </w:r>
      <w:proofErr w:type="spellEnd"/>
      <w:r w:rsidRPr="004B7CD1">
        <w:rPr>
          <w:sz w:val="16"/>
        </w:rPr>
        <w:t xml:space="preserve"> </w:t>
      </w:r>
      <w:proofErr w:type="spellStart"/>
      <w:r w:rsidRPr="004B7CD1">
        <w:rPr>
          <w:sz w:val="16"/>
        </w:rPr>
        <w:t>és</w:t>
      </w:r>
      <w:proofErr w:type="spellEnd"/>
      <w:r w:rsidRPr="004B7CD1">
        <w:rPr>
          <w:sz w:val="16"/>
        </w:rPr>
        <w:t xml:space="preserve"> a </w:t>
      </w:r>
      <w:proofErr w:type="spellStart"/>
      <w:r w:rsidRPr="004B7CD1">
        <w:rPr>
          <w:sz w:val="16"/>
        </w:rPr>
        <w:t>forgásirányt</w:t>
      </w:r>
      <w:proofErr w:type="spellEnd"/>
      <w:r>
        <w:t xml:space="preserve">, </w:t>
      </w:r>
      <w:proofErr w:type="spellStart"/>
      <w:r w:rsidRPr="004D3AA9">
        <w:rPr>
          <w:sz w:val="16"/>
        </w:rPr>
        <w:t>használaton</w:t>
      </w:r>
      <w:proofErr w:type="spellEnd"/>
      <w:r w:rsidRPr="004D3AA9">
        <w:rPr>
          <w:sz w:val="16"/>
        </w:rPr>
        <w:t xml:space="preserve"> </w:t>
      </w:r>
      <w:proofErr w:type="spellStart"/>
      <w:r w:rsidRPr="004D3AA9">
        <w:rPr>
          <w:sz w:val="16"/>
        </w:rPr>
        <w:t>kívül</w:t>
      </w:r>
      <w:proofErr w:type="spellEnd"/>
      <w:r w:rsidRPr="004D3AA9">
        <w:rPr>
          <w:sz w:val="16"/>
        </w:rPr>
        <w:t xml:space="preserve"> </w:t>
      </w:r>
      <w:proofErr w:type="spellStart"/>
      <w:r w:rsidRPr="004D3AA9">
        <w:rPr>
          <w:sz w:val="16"/>
        </w:rPr>
        <w:t>kapcsolja</w:t>
      </w:r>
      <w:proofErr w:type="spellEnd"/>
      <w:r w:rsidRPr="004D3AA9">
        <w:rPr>
          <w:sz w:val="16"/>
        </w:rPr>
        <w:t xml:space="preserve"> </w:t>
      </w:r>
      <w:proofErr w:type="spellStart"/>
      <w:r w:rsidRPr="004D3AA9">
        <w:rPr>
          <w:sz w:val="16"/>
        </w:rPr>
        <w:t>ki</w:t>
      </w:r>
      <w:proofErr w:type="spellEnd"/>
      <w:r w:rsidRPr="004D3AA9">
        <w:rPr>
          <w:sz w:val="16"/>
        </w:rPr>
        <w:t xml:space="preserve"> a </w:t>
      </w:r>
      <w:proofErr w:type="spellStart"/>
      <w:r w:rsidRPr="004D3AA9">
        <w:rPr>
          <w:sz w:val="16"/>
        </w:rPr>
        <w:t>készüléket</w:t>
      </w:r>
      <w:proofErr w:type="spellEnd"/>
      <w:r w:rsidRPr="004D3AA9">
        <w:rPr>
          <w:sz w:val="16"/>
        </w:rPr>
        <w:t>.</w:t>
      </w:r>
    </w:p>
    <w:p w:rsidR="00B746A0" w:rsidRPr="004E7F88" w:rsidRDefault="004E7F88">
      <w:pPr>
        <w:rPr>
          <w:sz w:val="16"/>
        </w:rPr>
      </w:pPr>
      <w:proofErr w:type="spellStart"/>
      <w:r w:rsidRPr="004E7F88">
        <w:rPr>
          <w:sz w:val="16"/>
        </w:rPr>
        <w:t>Figyelmeztetések</w:t>
      </w:r>
      <w:proofErr w:type="spellEnd"/>
      <w:proofErr w:type="gramStart"/>
      <w:r w:rsidRPr="004E7F88">
        <w:rPr>
          <w:sz w:val="16"/>
        </w:rPr>
        <w:t>:</w:t>
      </w:r>
      <w:proofErr w:type="gramEnd"/>
      <w:r w:rsidRPr="004E7F88">
        <w:rPr>
          <w:sz w:val="16"/>
        </w:rPr>
        <w:br/>
        <w:t xml:space="preserve">• </w:t>
      </w:r>
      <w:proofErr w:type="spellStart"/>
      <w:r w:rsidR="00B746A0" w:rsidRPr="00B746A0">
        <w:rPr>
          <w:sz w:val="16"/>
        </w:rPr>
        <w:t>Használat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előtt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figyelmesen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olvassa</w:t>
      </w:r>
      <w:proofErr w:type="spellEnd"/>
      <w:r w:rsidR="00B746A0" w:rsidRPr="00B746A0">
        <w:rPr>
          <w:sz w:val="16"/>
        </w:rPr>
        <w:t xml:space="preserve"> el a </w:t>
      </w:r>
      <w:proofErr w:type="spellStart"/>
      <w:r w:rsidR="00B746A0" w:rsidRPr="00B746A0">
        <w:rPr>
          <w:sz w:val="16"/>
        </w:rPr>
        <w:t>használati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útmutatót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r w:rsidR="00B746A0" w:rsidRPr="00B746A0">
        <w:rPr>
          <w:sz w:val="16"/>
        </w:rPr>
        <w:t xml:space="preserve">A </w:t>
      </w:r>
      <w:proofErr w:type="spellStart"/>
      <w:r w:rsidR="00B746A0" w:rsidRPr="00B746A0">
        <w:rPr>
          <w:sz w:val="16"/>
        </w:rPr>
        <w:t>készüléket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zárt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térben</w:t>
      </w:r>
      <w:proofErr w:type="spellEnd"/>
      <w:r w:rsidR="00B746A0" w:rsidRPr="00B746A0">
        <w:rPr>
          <w:sz w:val="16"/>
        </w:rPr>
        <w:t xml:space="preserve">, 0–40 °C </w:t>
      </w:r>
      <w:proofErr w:type="spellStart"/>
      <w:r w:rsidR="00B746A0" w:rsidRPr="00B746A0">
        <w:rPr>
          <w:sz w:val="16"/>
        </w:rPr>
        <w:t>közötti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hőmérsékleten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használja</w:t>
      </w:r>
      <w:proofErr w:type="spellEnd"/>
      <w:r w:rsidR="00B746A0" w:rsidRPr="00B746A0">
        <w:rPr>
          <w:sz w:val="16"/>
        </w:rPr>
        <w:t xml:space="preserve">. </w:t>
      </w:r>
      <w:proofErr w:type="spellStart"/>
      <w:r w:rsidR="00B746A0" w:rsidRPr="00B746A0">
        <w:rPr>
          <w:sz w:val="16"/>
        </w:rPr>
        <w:t>Túlzottan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poros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meleg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vagy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nedves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helyen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való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használat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készülék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meghibásodásához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vezethet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r w:rsidR="00B746A0" w:rsidRPr="00B746A0">
        <w:rPr>
          <w:sz w:val="16"/>
        </w:rPr>
        <w:t xml:space="preserve">A </w:t>
      </w:r>
      <w:proofErr w:type="spellStart"/>
      <w:r w:rsidR="00B746A0" w:rsidRPr="00B746A0">
        <w:rPr>
          <w:sz w:val="16"/>
        </w:rPr>
        <w:t>készülék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dobozból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való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kivételekor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ügyeljen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hogy</w:t>
      </w:r>
      <w:proofErr w:type="spellEnd"/>
      <w:r w:rsidR="00B746A0" w:rsidRPr="00B746A0">
        <w:rPr>
          <w:sz w:val="16"/>
        </w:rPr>
        <w:t xml:space="preserve"> ne </w:t>
      </w:r>
      <w:proofErr w:type="spellStart"/>
      <w:r w:rsidR="00B746A0" w:rsidRPr="00B746A0">
        <w:rPr>
          <w:sz w:val="16"/>
        </w:rPr>
        <w:t>ejtse</w:t>
      </w:r>
      <w:proofErr w:type="spellEnd"/>
      <w:r w:rsidR="00B746A0" w:rsidRPr="00B746A0">
        <w:rPr>
          <w:sz w:val="16"/>
        </w:rPr>
        <w:t xml:space="preserve"> le a </w:t>
      </w:r>
      <w:proofErr w:type="spellStart"/>
      <w:r w:rsidR="00B746A0" w:rsidRPr="00B746A0">
        <w:rPr>
          <w:sz w:val="16"/>
        </w:rPr>
        <w:t>földre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r w:rsidR="00B746A0">
        <w:rPr>
          <w:sz w:val="16"/>
        </w:rPr>
        <w:t xml:space="preserve">Ne </w:t>
      </w:r>
      <w:proofErr w:type="spellStart"/>
      <w:r w:rsidR="00B746A0">
        <w:rPr>
          <w:sz w:val="16"/>
        </w:rPr>
        <w:t>ejtse</w:t>
      </w:r>
      <w:proofErr w:type="spellEnd"/>
      <w:r w:rsidR="00B746A0">
        <w:rPr>
          <w:sz w:val="16"/>
        </w:rPr>
        <w:t xml:space="preserve"> le a </w:t>
      </w:r>
      <w:proofErr w:type="spellStart"/>
      <w:r w:rsidR="00B746A0">
        <w:rPr>
          <w:sz w:val="16"/>
        </w:rPr>
        <w:t>kéziegységet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megsérülhet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golyóscsapágy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illetve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csökkenhet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fej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élettartama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proofErr w:type="spellStart"/>
      <w:r w:rsidR="00B746A0" w:rsidRPr="00B746A0">
        <w:rPr>
          <w:sz w:val="16"/>
        </w:rPr>
        <w:t>Soha</w:t>
      </w:r>
      <w:proofErr w:type="spellEnd"/>
      <w:r w:rsidR="00B746A0" w:rsidRPr="00B746A0">
        <w:rPr>
          <w:sz w:val="16"/>
        </w:rPr>
        <w:t xml:space="preserve"> ne </w:t>
      </w:r>
      <w:proofErr w:type="spellStart"/>
      <w:r w:rsidR="00B746A0" w:rsidRPr="00B746A0">
        <w:rPr>
          <w:sz w:val="16"/>
        </w:rPr>
        <w:t>csatlakoztassa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vagy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húzza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ki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tápkábelt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nedves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kézzel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áramütést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okozhat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proofErr w:type="spellStart"/>
      <w:r w:rsidR="00B746A0" w:rsidRPr="00B746A0">
        <w:rPr>
          <w:sz w:val="16"/>
        </w:rPr>
        <w:t>Sérült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tápkábelt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tilos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használni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áramütést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okozhat</w:t>
      </w:r>
      <w:proofErr w:type="spellEnd"/>
      <w:r w:rsidR="00B746A0" w:rsidRPr="00B746A0">
        <w:rPr>
          <w:sz w:val="16"/>
        </w:rPr>
        <w:t>.</w:t>
      </w:r>
      <w:r w:rsidRPr="004E7F88">
        <w:rPr>
          <w:sz w:val="16"/>
        </w:rPr>
        <w:br/>
        <w:t xml:space="preserve">• </w:t>
      </w:r>
      <w:r w:rsidR="00B746A0" w:rsidRPr="00B746A0">
        <w:rPr>
          <w:sz w:val="16"/>
        </w:rPr>
        <w:t xml:space="preserve">Ne </w:t>
      </w:r>
      <w:proofErr w:type="spellStart"/>
      <w:r w:rsidR="00B746A0" w:rsidRPr="00B746A0">
        <w:rPr>
          <w:sz w:val="16"/>
        </w:rPr>
        <w:t>csatlakoztasson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túl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sok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vezetéket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egyetlen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aljzatba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tüzet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okozhat</w:t>
      </w:r>
      <w:proofErr w:type="spellEnd"/>
      <w:r w:rsidR="00B746A0" w:rsidRPr="00B746A0">
        <w:rPr>
          <w:sz w:val="16"/>
        </w:rPr>
        <w:t>.</w:t>
      </w:r>
      <w:r w:rsidR="00B746A0">
        <w:rPr>
          <w:sz w:val="16"/>
        </w:rPr>
        <w:br/>
      </w:r>
      <w:r w:rsidR="00B746A0" w:rsidRPr="004E7F88">
        <w:rPr>
          <w:sz w:val="16"/>
        </w:rPr>
        <w:t>•</w:t>
      </w:r>
      <w:r w:rsidR="00B746A0">
        <w:rPr>
          <w:sz w:val="16"/>
        </w:rPr>
        <w:t xml:space="preserve"> </w:t>
      </w:r>
      <w:r w:rsidR="00B746A0" w:rsidRPr="00B746A0">
        <w:rPr>
          <w:sz w:val="16"/>
        </w:rPr>
        <w:t xml:space="preserve">Ne </w:t>
      </w:r>
      <w:proofErr w:type="spellStart"/>
      <w:r w:rsidR="00B746A0" w:rsidRPr="00B746A0">
        <w:rPr>
          <w:sz w:val="16"/>
        </w:rPr>
        <w:t>végezzen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önálló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átalakításokat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vagy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módosításokat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készüléken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mert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ezzel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elveszíti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garanciát</w:t>
      </w:r>
      <w:proofErr w:type="spellEnd"/>
      <w:r w:rsidR="00B746A0" w:rsidRPr="00B746A0">
        <w:rPr>
          <w:sz w:val="16"/>
        </w:rPr>
        <w:t>.</w:t>
      </w:r>
      <w:r w:rsidR="00B746A0">
        <w:rPr>
          <w:sz w:val="16"/>
        </w:rPr>
        <w:br/>
      </w:r>
      <w:r w:rsidR="00B746A0" w:rsidRPr="004E7F88">
        <w:rPr>
          <w:sz w:val="16"/>
        </w:rPr>
        <w:t>•</w:t>
      </w:r>
      <w:r w:rsidR="00B746A0" w:rsidRPr="00B746A0">
        <w:rPr>
          <w:sz w:val="16"/>
        </w:rPr>
        <w:t xml:space="preserve">a </w:t>
      </w:r>
      <w:proofErr w:type="spellStart"/>
      <w:r w:rsidR="00B746A0" w:rsidRPr="00B746A0">
        <w:rPr>
          <w:sz w:val="16"/>
        </w:rPr>
        <w:t>a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készülék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vízzel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érintkezik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azonnal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válassza</w:t>
      </w:r>
      <w:proofErr w:type="spellEnd"/>
      <w:r w:rsidR="00B746A0" w:rsidRPr="00B746A0">
        <w:rPr>
          <w:sz w:val="16"/>
        </w:rPr>
        <w:t xml:space="preserve"> le </w:t>
      </w:r>
      <w:proofErr w:type="spellStart"/>
      <w:proofErr w:type="gramStart"/>
      <w:r w:rsidR="00B746A0" w:rsidRPr="00B746A0">
        <w:rPr>
          <w:sz w:val="16"/>
        </w:rPr>
        <w:t>az</w:t>
      </w:r>
      <w:proofErr w:type="spellEnd"/>
      <w:proofErr w:type="gram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áramforrásról</w:t>
      </w:r>
      <w:proofErr w:type="spellEnd"/>
      <w:r w:rsidR="00B746A0" w:rsidRPr="00B746A0">
        <w:rPr>
          <w:sz w:val="16"/>
        </w:rPr>
        <w:t xml:space="preserve">. </w:t>
      </w:r>
      <w:proofErr w:type="spellStart"/>
      <w:proofErr w:type="gramStart"/>
      <w:r w:rsidR="00B746A0" w:rsidRPr="00B746A0">
        <w:rPr>
          <w:sz w:val="16"/>
        </w:rPr>
        <w:t>Az</w:t>
      </w:r>
      <w:proofErr w:type="spellEnd"/>
      <w:proofErr w:type="gram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elázott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készüléket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nem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szabad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újra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használni</w:t>
      </w:r>
      <w:proofErr w:type="spellEnd"/>
      <w:r w:rsidR="00B746A0" w:rsidRPr="00B746A0">
        <w:rPr>
          <w:sz w:val="16"/>
        </w:rPr>
        <w:t xml:space="preserve">. </w:t>
      </w:r>
      <w:proofErr w:type="spellStart"/>
      <w:r w:rsidR="00B746A0" w:rsidRPr="00B746A0">
        <w:rPr>
          <w:sz w:val="16"/>
        </w:rPr>
        <w:t>Vigye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szakszervizbe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ellenőrzésre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és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szükség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esetén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javításra</w:t>
      </w:r>
      <w:proofErr w:type="spellEnd"/>
      <w:r w:rsidR="00B746A0" w:rsidRPr="00B746A0">
        <w:rPr>
          <w:sz w:val="16"/>
        </w:rPr>
        <w:t>.</w:t>
      </w:r>
      <w:r w:rsidR="00B746A0">
        <w:rPr>
          <w:sz w:val="16"/>
        </w:rPr>
        <w:br/>
      </w:r>
      <w:r w:rsidR="00B746A0" w:rsidRPr="004E7F88">
        <w:rPr>
          <w:sz w:val="16"/>
        </w:rPr>
        <w:t>•</w:t>
      </w:r>
      <w:r w:rsidR="00B746A0" w:rsidRPr="00B746A0">
        <w:rPr>
          <w:sz w:val="16"/>
        </w:rPr>
        <w:t xml:space="preserve">Ha a </w:t>
      </w:r>
      <w:proofErr w:type="spellStart"/>
      <w:r w:rsidR="00B746A0" w:rsidRPr="00B746A0">
        <w:rPr>
          <w:sz w:val="16"/>
        </w:rPr>
        <w:t>készülék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túlzottan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vibrál</w:t>
      </w:r>
      <w:proofErr w:type="spellEnd"/>
      <w:r w:rsidR="00B746A0" w:rsidRPr="00B746A0">
        <w:rPr>
          <w:sz w:val="16"/>
        </w:rPr>
        <w:t xml:space="preserve">, </w:t>
      </w:r>
      <w:proofErr w:type="spellStart"/>
      <w:r w:rsidR="00B746A0" w:rsidRPr="00B746A0">
        <w:rPr>
          <w:sz w:val="16"/>
        </w:rPr>
        <w:t>vagy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szokatlan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zajt</w:t>
      </w:r>
      <w:proofErr w:type="spellEnd"/>
      <w:r w:rsidR="00B746A0" w:rsidRPr="00B746A0">
        <w:rPr>
          <w:sz w:val="16"/>
        </w:rPr>
        <w:t xml:space="preserve"> ad, </w:t>
      </w:r>
      <w:proofErr w:type="spellStart"/>
      <w:r w:rsidR="00B746A0" w:rsidRPr="00B746A0">
        <w:rPr>
          <w:sz w:val="16"/>
        </w:rPr>
        <w:t>azonnal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hagyja</w:t>
      </w:r>
      <w:proofErr w:type="spellEnd"/>
      <w:r w:rsidR="00B746A0" w:rsidRPr="00B746A0">
        <w:rPr>
          <w:sz w:val="16"/>
        </w:rPr>
        <w:t xml:space="preserve"> </w:t>
      </w:r>
      <w:proofErr w:type="spellStart"/>
      <w:r w:rsidR="00B746A0" w:rsidRPr="00B746A0">
        <w:rPr>
          <w:sz w:val="16"/>
        </w:rPr>
        <w:t>abba</w:t>
      </w:r>
      <w:proofErr w:type="spellEnd"/>
      <w:r w:rsidR="00B746A0" w:rsidRPr="00B746A0">
        <w:rPr>
          <w:sz w:val="16"/>
        </w:rPr>
        <w:t xml:space="preserve"> a </w:t>
      </w:r>
      <w:proofErr w:type="spellStart"/>
      <w:r w:rsidR="00B746A0" w:rsidRPr="00B746A0">
        <w:rPr>
          <w:sz w:val="16"/>
        </w:rPr>
        <w:t>használatát</w:t>
      </w:r>
      <w:proofErr w:type="spellEnd"/>
      <w:r w:rsidR="00B746A0" w:rsidRPr="00B746A0">
        <w:rPr>
          <w:sz w:val="16"/>
        </w:rPr>
        <w:t>.</w:t>
      </w:r>
    </w:p>
    <w:p w:rsidR="006968F3" w:rsidRPr="004E7F88" w:rsidRDefault="004E7F88">
      <w:pPr>
        <w:rPr>
          <w:sz w:val="16"/>
        </w:rPr>
      </w:pPr>
      <w:proofErr w:type="spellStart"/>
      <w:r w:rsidRPr="004E7F88">
        <w:rPr>
          <w:sz w:val="16"/>
        </w:rPr>
        <w:t>Elektromos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hulladékkezelés</w:t>
      </w:r>
      <w:proofErr w:type="spellEnd"/>
      <w:r w:rsidRPr="004E7F88">
        <w:rPr>
          <w:sz w:val="16"/>
        </w:rPr>
        <w:t>:</w:t>
      </w:r>
      <w:r w:rsidR="008D533E">
        <w:rPr>
          <w:sz w:val="16"/>
        </w:rPr>
        <w:t xml:space="preserve"> </w:t>
      </w:r>
      <w:r w:rsidRPr="004E7F88">
        <w:rPr>
          <w:sz w:val="16"/>
        </w:rPr>
        <w:br/>
      </w:r>
      <w:proofErr w:type="spellStart"/>
      <w:proofErr w:type="gramStart"/>
      <w:r w:rsidRPr="004E7F88">
        <w:rPr>
          <w:sz w:val="16"/>
        </w:rPr>
        <w:t>Az</w:t>
      </w:r>
      <w:proofErr w:type="spellEnd"/>
      <w:proofErr w:type="gram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elektromos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és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elektronikai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hulladékokat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elkülönítve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kell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gyűjteni</w:t>
      </w:r>
      <w:proofErr w:type="spellEnd"/>
      <w:r w:rsidRPr="004E7F88">
        <w:rPr>
          <w:sz w:val="16"/>
        </w:rPr>
        <w:t xml:space="preserve">. Ne </w:t>
      </w:r>
      <w:proofErr w:type="spellStart"/>
      <w:r w:rsidRPr="004E7F88">
        <w:rPr>
          <w:sz w:val="16"/>
        </w:rPr>
        <w:t>dobja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háztartási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hulladék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közé</w:t>
      </w:r>
      <w:proofErr w:type="spellEnd"/>
      <w:r w:rsidRPr="004E7F88">
        <w:rPr>
          <w:sz w:val="16"/>
        </w:rPr>
        <w:t xml:space="preserve">! </w:t>
      </w:r>
      <w:proofErr w:type="spellStart"/>
      <w:proofErr w:type="gramStart"/>
      <w:r w:rsidRPr="004E7F88">
        <w:rPr>
          <w:sz w:val="16"/>
        </w:rPr>
        <w:t>Az</w:t>
      </w:r>
      <w:proofErr w:type="spellEnd"/>
      <w:proofErr w:type="gram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elhasznált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eszközöket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csak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hivatalos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gyűjtőpontokra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szabad</w:t>
      </w:r>
      <w:proofErr w:type="spellEnd"/>
      <w:r w:rsidRPr="004E7F88">
        <w:rPr>
          <w:sz w:val="16"/>
        </w:rPr>
        <w:t xml:space="preserve"> </w:t>
      </w:r>
      <w:proofErr w:type="spellStart"/>
      <w:r w:rsidRPr="004E7F88">
        <w:rPr>
          <w:sz w:val="16"/>
        </w:rPr>
        <w:t>leadni</w:t>
      </w:r>
      <w:proofErr w:type="spellEnd"/>
      <w:r w:rsidRPr="004E7F88">
        <w:rPr>
          <w:sz w:val="16"/>
        </w:rPr>
        <w:t>.</w:t>
      </w:r>
      <w:r w:rsidR="008D533E">
        <w:rPr>
          <w:sz w:val="16"/>
        </w:rPr>
        <w:t xml:space="preserve"> </w:t>
      </w:r>
      <w:proofErr w:type="spellStart"/>
      <w:r w:rsidR="008D533E" w:rsidRPr="004E7F88">
        <w:rPr>
          <w:sz w:val="16"/>
        </w:rPr>
        <w:t>Készült</w:t>
      </w:r>
      <w:proofErr w:type="spellEnd"/>
      <w:r w:rsidR="008D533E" w:rsidRPr="004E7F88">
        <w:rPr>
          <w:sz w:val="16"/>
        </w:rPr>
        <w:t xml:space="preserve"> </w:t>
      </w:r>
      <w:proofErr w:type="spellStart"/>
      <w:r w:rsidR="008D533E" w:rsidRPr="004E7F88">
        <w:rPr>
          <w:sz w:val="16"/>
        </w:rPr>
        <w:t>Kínában</w:t>
      </w:r>
      <w:proofErr w:type="spellEnd"/>
      <w:r w:rsidR="008D533E" w:rsidRPr="004E7F88">
        <w:rPr>
          <w:sz w:val="16"/>
        </w:rPr>
        <w:t>.</w:t>
      </w:r>
    </w:p>
    <w:p w:rsidR="006968F3" w:rsidRPr="008D533E" w:rsidRDefault="004E7F88">
      <w:pPr>
        <w:rPr>
          <w:sz w:val="12"/>
        </w:rPr>
      </w:pPr>
      <w:r w:rsidRPr="004E7F88">
        <w:rPr>
          <w:sz w:val="12"/>
        </w:rPr>
        <w:t>IMPORTŐR</w:t>
      </w:r>
      <w:proofErr w:type="gramStart"/>
      <w:r w:rsidRPr="004E7F88">
        <w:rPr>
          <w:sz w:val="12"/>
        </w:rPr>
        <w:t>:</w:t>
      </w:r>
      <w:proofErr w:type="gramEnd"/>
      <w:r w:rsidRPr="004E7F88">
        <w:rPr>
          <w:sz w:val="12"/>
        </w:rPr>
        <w:br/>
      </w:r>
      <w:proofErr w:type="spellStart"/>
      <w:r w:rsidRPr="004E7F88">
        <w:rPr>
          <w:sz w:val="12"/>
        </w:rPr>
        <w:t>MollyLac</w:t>
      </w:r>
      <w:proofErr w:type="spellEnd"/>
      <w:r w:rsidRPr="004E7F88">
        <w:rPr>
          <w:sz w:val="12"/>
        </w:rPr>
        <w:br/>
      </w:r>
      <w:proofErr w:type="spellStart"/>
      <w:r w:rsidRPr="004E7F88">
        <w:rPr>
          <w:sz w:val="12"/>
        </w:rPr>
        <w:t>Michał</w:t>
      </w:r>
      <w:proofErr w:type="spellEnd"/>
      <w:r w:rsidRPr="004E7F88">
        <w:rPr>
          <w:sz w:val="12"/>
        </w:rPr>
        <w:t xml:space="preserve"> </w:t>
      </w:r>
      <w:proofErr w:type="spellStart"/>
      <w:r w:rsidRPr="004E7F88">
        <w:rPr>
          <w:sz w:val="12"/>
        </w:rPr>
        <w:t>Szewczyk</w:t>
      </w:r>
      <w:proofErr w:type="spellEnd"/>
      <w:r w:rsidRPr="004E7F88">
        <w:rPr>
          <w:sz w:val="12"/>
        </w:rPr>
        <w:br/>
      </w:r>
      <w:proofErr w:type="spellStart"/>
      <w:r w:rsidRPr="004E7F88">
        <w:rPr>
          <w:sz w:val="12"/>
        </w:rPr>
        <w:t>Piotrkowska</w:t>
      </w:r>
      <w:proofErr w:type="spellEnd"/>
      <w:r w:rsidRPr="004E7F88">
        <w:rPr>
          <w:sz w:val="12"/>
        </w:rPr>
        <w:t xml:space="preserve"> 270</w:t>
      </w:r>
      <w:r w:rsidRPr="004E7F88">
        <w:rPr>
          <w:sz w:val="12"/>
        </w:rPr>
        <w:br/>
        <w:t xml:space="preserve">90-361 Lodz, </w:t>
      </w:r>
      <w:proofErr w:type="spellStart"/>
      <w:r w:rsidRPr="004E7F88">
        <w:rPr>
          <w:sz w:val="12"/>
        </w:rPr>
        <w:t>Lengyelország</w:t>
      </w:r>
      <w:proofErr w:type="spellEnd"/>
      <w:r w:rsidRPr="004E7F88">
        <w:rPr>
          <w:sz w:val="12"/>
        </w:rPr>
        <w:br/>
        <w:t>uwagi@mollylac.com</w:t>
      </w:r>
      <w:r w:rsidRPr="004E7F88">
        <w:rPr>
          <w:sz w:val="12"/>
        </w:rPr>
        <w:br/>
        <w:t>mollyla</w:t>
      </w:r>
      <w:r w:rsidR="008D533E">
        <w:rPr>
          <w:sz w:val="12"/>
        </w:rPr>
        <w:t>c.com</w:t>
      </w:r>
    </w:p>
    <w:sectPr w:rsidR="006968F3" w:rsidRPr="008D533E" w:rsidSect="005156B9">
      <w:headerReference w:type="default" r:id="rId11"/>
      <w:footerReference w:type="default" r:id="rId12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B9" w:rsidRDefault="005156B9" w:rsidP="005156B9">
      <w:pPr>
        <w:spacing w:after="0" w:line="240" w:lineRule="auto"/>
      </w:pPr>
      <w:r>
        <w:separator/>
      </w:r>
    </w:p>
  </w:endnote>
  <w:end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9" w:rsidRDefault="005156B9" w:rsidP="005156B9">
    <w:pPr>
      <w:pStyle w:val="llb"/>
      <w:jc w:val="center"/>
    </w:pPr>
    <w:r>
      <w:t xml:space="preserve">Brill </w:t>
    </w:r>
    <w:proofErr w:type="spellStart"/>
    <w:r>
      <w:t>Kozmetika</w:t>
    </w:r>
    <w:proofErr w:type="spellEnd"/>
    <w:r>
      <w:t xml:space="preserve"> Szeged </w:t>
    </w:r>
    <w:proofErr w:type="spellStart"/>
    <w:r>
      <w:t>Kft</w:t>
    </w:r>
    <w:proofErr w:type="spellEnd"/>
    <w:r>
      <w:t xml:space="preserve">. 4024 Debrecen Kossuth </w:t>
    </w:r>
    <w:proofErr w:type="spellStart"/>
    <w:r>
      <w:t>utca</w:t>
    </w:r>
    <w:proofErr w:type="spellEnd"/>
    <w:r>
      <w:t xml:space="preserve"> 21. 06202781828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B9" w:rsidRDefault="005156B9" w:rsidP="005156B9">
      <w:pPr>
        <w:spacing w:after="0" w:line="240" w:lineRule="auto"/>
      </w:pPr>
      <w:r>
        <w:separator/>
      </w:r>
    </w:p>
  </w:footnote>
  <w:foot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9" w:rsidRPr="009F21B3" w:rsidRDefault="00B746A0" w:rsidP="005156B9">
    <w:pPr>
      <w:pStyle w:val="Cmsor1"/>
      <w:jc w:val="center"/>
      <w:rPr>
        <w:color w:val="auto"/>
        <w:sz w:val="18"/>
      </w:rPr>
    </w:pPr>
    <w:proofErr w:type="spellStart"/>
    <w:r w:rsidRPr="00B746A0">
      <w:rPr>
        <w:color w:val="auto"/>
        <w:sz w:val="18"/>
      </w:rPr>
      <w:t>Akkumlátoros</w:t>
    </w:r>
    <w:proofErr w:type="spellEnd"/>
    <w:r w:rsidRPr="00B746A0">
      <w:rPr>
        <w:color w:val="auto"/>
        <w:sz w:val="18"/>
      </w:rPr>
      <w:t xml:space="preserve"> </w:t>
    </w:r>
    <w:proofErr w:type="spellStart"/>
    <w:r>
      <w:rPr>
        <w:color w:val="auto"/>
        <w:sz w:val="18"/>
      </w:rPr>
      <w:t>Csiszológép</w:t>
    </w:r>
    <w:proofErr w:type="spellEnd"/>
    <w:r>
      <w:rPr>
        <w:color w:val="auto"/>
        <w:sz w:val="18"/>
      </w:rPr>
      <w:t xml:space="preserve"> LCD </w:t>
    </w:r>
    <w:proofErr w:type="spellStart"/>
    <w:r>
      <w:rPr>
        <w:color w:val="auto"/>
        <w:sz w:val="18"/>
      </w:rPr>
      <w:t>kijelzővel</w:t>
    </w:r>
    <w:proofErr w:type="spellEnd"/>
    <w:r>
      <w:rPr>
        <w:color w:val="auto"/>
        <w:sz w:val="18"/>
      </w:rPr>
      <w:t xml:space="preserve"> </w:t>
    </w:r>
    <w:r w:rsidR="005156B9" w:rsidRPr="009F21B3">
      <w:rPr>
        <w:color w:val="auto"/>
        <w:sz w:val="18"/>
      </w:rPr>
      <w:t xml:space="preserve">- </w:t>
    </w:r>
    <w:proofErr w:type="spellStart"/>
    <w:r w:rsidR="005156B9" w:rsidRPr="009F21B3">
      <w:rPr>
        <w:color w:val="auto"/>
        <w:sz w:val="18"/>
      </w:rPr>
      <w:t>Használati</w:t>
    </w:r>
    <w:proofErr w:type="spellEnd"/>
    <w:r w:rsidR="005156B9" w:rsidRPr="009F21B3">
      <w:rPr>
        <w:color w:val="auto"/>
        <w:sz w:val="18"/>
      </w:rPr>
      <w:t xml:space="preserve"> </w:t>
    </w:r>
    <w:proofErr w:type="spellStart"/>
    <w:r w:rsidR="005156B9" w:rsidRPr="009F21B3">
      <w:rPr>
        <w:color w:val="auto"/>
        <w:sz w:val="18"/>
      </w:rPr>
      <w:t>útmutató</w:t>
    </w:r>
    <w:proofErr w:type="spellEnd"/>
  </w:p>
  <w:p w:rsidR="005156B9" w:rsidRPr="005156B9" w:rsidRDefault="005156B9" w:rsidP="005156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B63"/>
    <w:rsid w:val="00034616"/>
    <w:rsid w:val="0006063C"/>
    <w:rsid w:val="0015074B"/>
    <w:rsid w:val="001F5E4F"/>
    <w:rsid w:val="0029639D"/>
    <w:rsid w:val="00326F90"/>
    <w:rsid w:val="004310EE"/>
    <w:rsid w:val="004D3AA9"/>
    <w:rsid w:val="004E7F88"/>
    <w:rsid w:val="005156B9"/>
    <w:rsid w:val="005A4539"/>
    <w:rsid w:val="006968F3"/>
    <w:rsid w:val="008D533E"/>
    <w:rsid w:val="009F21B3"/>
    <w:rsid w:val="00AA1D8D"/>
    <w:rsid w:val="00B47730"/>
    <w:rsid w:val="00B746A0"/>
    <w:rsid w:val="00CB0664"/>
    <w:rsid w:val="00F346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30B987"/>
  <w14:defaultImageDpi w14:val="300"/>
  <w15:docId w15:val="{4B7601CE-AC38-4824-A59D-7399934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E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E17A3-B99A-4B17-BFAD-36AB8E1C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Ákos</cp:lastModifiedBy>
  <cp:revision>4</cp:revision>
  <cp:lastPrinted>2025-09-25T14:28:00Z</cp:lastPrinted>
  <dcterms:created xsi:type="dcterms:W3CDTF">2025-08-29T12:32:00Z</dcterms:created>
  <dcterms:modified xsi:type="dcterms:W3CDTF">2025-09-25T14:44:00Z</dcterms:modified>
  <cp:category/>
</cp:coreProperties>
</file>