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5B2" w:rsidRPr="00D22E14" w:rsidRDefault="007E7B9C" w:rsidP="00D22E14">
      <w:pPr>
        <w:rPr>
          <w:sz w:val="18"/>
        </w:rPr>
      </w:pPr>
      <w:proofErr w:type="spellStart"/>
      <w:r>
        <w:rPr>
          <w:sz w:val="18"/>
        </w:rPr>
        <w:t>Műszaki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adatok</w:t>
      </w:r>
      <w:proofErr w:type="spellEnd"/>
      <w:proofErr w:type="gramStart"/>
      <w:r>
        <w:rPr>
          <w:sz w:val="18"/>
        </w:rPr>
        <w:t>:</w:t>
      </w:r>
      <w:proofErr w:type="gramEnd"/>
      <w:r>
        <w:rPr>
          <w:sz w:val="18"/>
        </w:rPr>
        <w:br/>
      </w:r>
      <w:r w:rsidRPr="00EA13C8">
        <w:rPr>
          <w:sz w:val="18"/>
        </w:rPr>
        <w:t>•</w:t>
      </w:r>
      <w:proofErr w:type="spellStart"/>
      <w:r w:rsidR="0014785F" w:rsidRPr="0014785F">
        <w:rPr>
          <w:sz w:val="18"/>
        </w:rPr>
        <w:t>Teljesítmény</w:t>
      </w:r>
      <w:proofErr w:type="spellEnd"/>
      <w:r w:rsidR="0014785F" w:rsidRPr="0014785F">
        <w:rPr>
          <w:sz w:val="18"/>
        </w:rPr>
        <w:t>: 40 W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14785F" w:rsidRPr="0014785F">
        <w:rPr>
          <w:sz w:val="18"/>
        </w:rPr>
        <w:t>Elektromos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működtetésű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gyantamelegítő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készülék</w:t>
      </w:r>
      <w:bookmarkStart w:id="0" w:name="_GoBack"/>
      <w:bookmarkEnd w:id="0"/>
      <w:proofErr w:type="spellEnd"/>
    </w:p>
    <w:p w:rsidR="00D22E14" w:rsidRDefault="00D22E14" w:rsidP="00D22E14">
      <w:pPr>
        <w:rPr>
          <w:sz w:val="18"/>
        </w:rPr>
      </w:pPr>
      <w:proofErr w:type="spellStart"/>
      <w:r>
        <w:rPr>
          <w:sz w:val="18"/>
        </w:rPr>
        <w:t>Termékleírás</w:t>
      </w:r>
      <w:proofErr w:type="spellEnd"/>
      <w:proofErr w:type="gramStart"/>
      <w:r>
        <w:rPr>
          <w:sz w:val="18"/>
        </w:rPr>
        <w:t>:</w:t>
      </w:r>
      <w:proofErr w:type="gramEnd"/>
      <w:r w:rsidR="004D3AA9" w:rsidRPr="00EA13C8">
        <w:rPr>
          <w:sz w:val="18"/>
        </w:rPr>
        <w:br/>
      </w:r>
      <w:r w:rsidR="004D3AA9" w:rsidRPr="00EA13C8">
        <w:rPr>
          <w:sz w:val="18"/>
        </w:rPr>
        <w:br/>
      </w:r>
      <w:r w:rsidR="0014785F" w:rsidRPr="0014785F">
        <w:rPr>
          <w:sz w:val="18"/>
        </w:rPr>
        <w:t xml:space="preserve">A </w:t>
      </w:r>
      <w:proofErr w:type="spellStart"/>
      <w:r w:rsidR="0014785F" w:rsidRPr="0014785F">
        <w:rPr>
          <w:sz w:val="18"/>
        </w:rPr>
        <w:t>Gyantamelegítő</w:t>
      </w:r>
      <w:proofErr w:type="spellEnd"/>
      <w:r w:rsidR="0014785F" w:rsidRPr="0014785F">
        <w:rPr>
          <w:sz w:val="18"/>
        </w:rPr>
        <w:t xml:space="preserve"> 40W – RHH004 </w:t>
      </w:r>
      <w:proofErr w:type="spellStart"/>
      <w:r w:rsidR="0014785F" w:rsidRPr="0014785F">
        <w:rPr>
          <w:sz w:val="18"/>
        </w:rPr>
        <w:t>praktikus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könnyen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kezelhető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készülék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amely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alkalmas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patronos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gyanta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melegítésére</w:t>
      </w:r>
      <w:proofErr w:type="spellEnd"/>
      <w:r w:rsidR="0014785F" w:rsidRPr="0014785F">
        <w:rPr>
          <w:sz w:val="18"/>
        </w:rPr>
        <w:t xml:space="preserve">. </w:t>
      </w:r>
      <w:proofErr w:type="spellStart"/>
      <w:r w:rsidR="0014785F" w:rsidRPr="0014785F">
        <w:rPr>
          <w:sz w:val="18"/>
        </w:rPr>
        <w:t>Kompakt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kialakítása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miatt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ideális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otthoni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és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kozmetikai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használatra</w:t>
      </w:r>
      <w:proofErr w:type="spellEnd"/>
      <w:r w:rsidR="0014785F" w:rsidRPr="0014785F">
        <w:rPr>
          <w:sz w:val="18"/>
        </w:rPr>
        <w:t>.</w:t>
      </w:r>
    </w:p>
    <w:p w:rsidR="00C42459" w:rsidRPr="00EA13C8" w:rsidRDefault="007E7B9C" w:rsidP="00D22E14">
      <w:pPr>
        <w:rPr>
          <w:sz w:val="18"/>
        </w:rPr>
      </w:pPr>
      <w:r>
        <w:rPr>
          <w:sz w:val="18"/>
        </w:rPr>
        <w:br/>
      </w:r>
      <w:proofErr w:type="spellStart"/>
      <w:r w:rsidR="004D3AA9" w:rsidRPr="00EA13C8">
        <w:rPr>
          <w:sz w:val="18"/>
        </w:rPr>
        <w:t>Használata</w:t>
      </w:r>
      <w:proofErr w:type="spellEnd"/>
      <w:r w:rsidR="004D3AA9" w:rsidRPr="00EA13C8">
        <w:rPr>
          <w:sz w:val="18"/>
        </w:rPr>
        <w:t>:</w:t>
      </w:r>
      <w:r w:rsidR="00C42459" w:rsidRPr="00EA13C8">
        <w:rPr>
          <w:sz w:val="18"/>
        </w:rPr>
        <w:t xml:space="preserve"> </w:t>
      </w:r>
      <w:r w:rsidR="00D22E14">
        <w:rPr>
          <w:sz w:val="18"/>
        </w:rPr>
        <w:br/>
      </w:r>
      <w:r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14785F" w:rsidRPr="0014785F">
        <w:rPr>
          <w:sz w:val="18"/>
        </w:rPr>
        <w:t>Használat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előtt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győződjön</w:t>
      </w:r>
      <w:proofErr w:type="spellEnd"/>
      <w:r w:rsidR="0014785F" w:rsidRPr="0014785F">
        <w:rPr>
          <w:sz w:val="18"/>
        </w:rPr>
        <w:t xml:space="preserve"> </w:t>
      </w:r>
      <w:proofErr w:type="gramStart"/>
      <w:r w:rsidR="0014785F" w:rsidRPr="0014785F">
        <w:rPr>
          <w:sz w:val="18"/>
        </w:rPr>
        <w:t>meg</w:t>
      </w:r>
      <w:proofErr w:type="gram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arról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hogy</w:t>
      </w:r>
      <w:proofErr w:type="spellEnd"/>
      <w:r w:rsidR="0014785F" w:rsidRPr="0014785F">
        <w:rPr>
          <w:sz w:val="18"/>
        </w:rPr>
        <w:t xml:space="preserve"> a </w:t>
      </w:r>
      <w:proofErr w:type="spellStart"/>
      <w:r w:rsidR="0014785F" w:rsidRPr="0014785F">
        <w:rPr>
          <w:sz w:val="18"/>
        </w:rPr>
        <w:t>bőrfelület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teljesen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tiszta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és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száraz</w:t>
      </w:r>
      <w:proofErr w:type="spellEnd"/>
      <w:r w:rsidR="0014785F" w:rsidRPr="0014785F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14785F" w:rsidRPr="0014785F">
        <w:rPr>
          <w:sz w:val="18"/>
        </w:rPr>
        <w:t>Helyezze</w:t>
      </w:r>
      <w:proofErr w:type="spellEnd"/>
      <w:r w:rsidR="0014785F" w:rsidRPr="0014785F">
        <w:rPr>
          <w:sz w:val="18"/>
        </w:rPr>
        <w:t xml:space="preserve"> be a </w:t>
      </w:r>
      <w:proofErr w:type="spellStart"/>
      <w:r w:rsidR="0014785F" w:rsidRPr="0014785F">
        <w:rPr>
          <w:sz w:val="18"/>
        </w:rPr>
        <w:t>gyantapatront</w:t>
      </w:r>
      <w:proofErr w:type="spellEnd"/>
      <w:r w:rsidR="0014785F" w:rsidRPr="0014785F">
        <w:rPr>
          <w:sz w:val="18"/>
        </w:rPr>
        <w:t xml:space="preserve"> a </w:t>
      </w:r>
      <w:proofErr w:type="spellStart"/>
      <w:r w:rsidR="0014785F" w:rsidRPr="0014785F">
        <w:rPr>
          <w:sz w:val="18"/>
        </w:rPr>
        <w:t>készülékbe</w:t>
      </w:r>
      <w:proofErr w:type="spellEnd"/>
      <w:r w:rsidR="0014785F" w:rsidRPr="0014785F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14785F" w:rsidRPr="0014785F">
        <w:rPr>
          <w:sz w:val="18"/>
        </w:rPr>
        <w:t>Csatlakoztassa</w:t>
      </w:r>
      <w:proofErr w:type="spellEnd"/>
      <w:r w:rsidR="0014785F" w:rsidRPr="0014785F">
        <w:rPr>
          <w:sz w:val="18"/>
        </w:rPr>
        <w:t xml:space="preserve"> </w:t>
      </w:r>
      <w:proofErr w:type="spellStart"/>
      <w:proofErr w:type="gramStart"/>
      <w:r w:rsidR="0014785F" w:rsidRPr="0014785F">
        <w:rPr>
          <w:sz w:val="18"/>
        </w:rPr>
        <w:t>az</w:t>
      </w:r>
      <w:proofErr w:type="spellEnd"/>
      <w:proofErr w:type="gram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elektromos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hálózathoz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majd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kapcsolja</w:t>
      </w:r>
      <w:proofErr w:type="spellEnd"/>
      <w:r w:rsidR="0014785F" w:rsidRPr="0014785F">
        <w:rPr>
          <w:sz w:val="18"/>
        </w:rPr>
        <w:t xml:space="preserve"> be a </w:t>
      </w:r>
      <w:proofErr w:type="spellStart"/>
      <w:r w:rsidR="0014785F" w:rsidRPr="0014785F">
        <w:rPr>
          <w:sz w:val="18"/>
        </w:rPr>
        <w:t>készüléket</w:t>
      </w:r>
      <w:proofErr w:type="spellEnd"/>
      <w:r w:rsidR="0014785F" w:rsidRPr="0014785F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14785F" w:rsidRPr="0014785F">
        <w:rPr>
          <w:sz w:val="18"/>
        </w:rPr>
        <w:t>Melegítse</w:t>
      </w:r>
      <w:proofErr w:type="spellEnd"/>
      <w:r w:rsidR="0014785F" w:rsidRPr="0014785F">
        <w:rPr>
          <w:sz w:val="18"/>
        </w:rPr>
        <w:t xml:space="preserve"> a </w:t>
      </w:r>
      <w:proofErr w:type="spellStart"/>
      <w:r w:rsidR="0014785F" w:rsidRPr="0014785F">
        <w:rPr>
          <w:sz w:val="18"/>
        </w:rPr>
        <w:t>gyantát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körülbelül</w:t>
      </w:r>
      <w:proofErr w:type="spellEnd"/>
      <w:r w:rsidR="0014785F" w:rsidRPr="0014785F">
        <w:rPr>
          <w:sz w:val="18"/>
        </w:rPr>
        <w:t xml:space="preserve"> 20–30 </w:t>
      </w:r>
      <w:proofErr w:type="spellStart"/>
      <w:r w:rsidR="0014785F" w:rsidRPr="0014785F">
        <w:rPr>
          <w:sz w:val="18"/>
        </w:rPr>
        <w:t>percig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amíg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teljesen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megolvad</w:t>
      </w:r>
      <w:proofErr w:type="spellEnd"/>
      <w:r w:rsidR="0014785F" w:rsidRPr="0014785F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14785F" w:rsidRPr="0014785F">
        <w:rPr>
          <w:sz w:val="18"/>
        </w:rPr>
        <w:t>Ellenőrizze</w:t>
      </w:r>
      <w:proofErr w:type="spellEnd"/>
      <w:r w:rsidR="0014785F" w:rsidRPr="0014785F">
        <w:rPr>
          <w:sz w:val="18"/>
        </w:rPr>
        <w:t xml:space="preserve"> a </w:t>
      </w:r>
      <w:proofErr w:type="spellStart"/>
      <w:r w:rsidR="0014785F" w:rsidRPr="0014785F">
        <w:rPr>
          <w:sz w:val="18"/>
        </w:rPr>
        <w:t>gyanta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hőmérsékletét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használat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előtt</w:t>
      </w:r>
      <w:proofErr w:type="spellEnd"/>
      <w:r w:rsidR="0014785F" w:rsidRPr="0014785F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r w:rsidR="0014785F" w:rsidRPr="0014785F">
        <w:rPr>
          <w:sz w:val="18"/>
        </w:rPr>
        <w:t xml:space="preserve">A </w:t>
      </w:r>
      <w:proofErr w:type="spellStart"/>
      <w:r w:rsidR="0014785F" w:rsidRPr="0014785F">
        <w:rPr>
          <w:sz w:val="18"/>
        </w:rPr>
        <w:t>gyantát</w:t>
      </w:r>
      <w:proofErr w:type="spellEnd"/>
      <w:r w:rsidR="0014785F" w:rsidRPr="0014785F">
        <w:rPr>
          <w:sz w:val="18"/>
        </w:rPr>
        <w:t xml:space="preserve"> a </w:t>
      </w:r>
      <w:proofErr w:type="spellStart"/>
      <w:r w:rsidR="0014785F" w:rsidRPr="0014785F">
        <w:rPr>
          <w:sz w:val="18"/>
        </w:rPr>
        <w:t>szőrnövekedés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irányával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megegyezően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vigye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fel</w:t>
      </w:r>
      <w:proofErr w:type="spellEnd"/>
      <w:r w:rsidR="0014785F" w:rsidRPr="0014785F">
        <w:rPr>
          <w:sz w:val="18"/>
        </w:rPr>
        <w:t xml:space="preserve"> a </w:t>
      </w:r>
      <w:proofErr w:type="spellStart"/>
      <w:r w:rsidR="0014785F" w:rsidRPr="0014785F">
        <w:rPr>
          <w:sz w:val="18"/>
        </w:rPr>
        <w:t>bőrre</w:t>
      </w:r>
      <w:proofErr w:type="spellEnd"/>
      <w:r w:rsidR="0014785F" w:rsidRPr="0014785F">
        <w:rPr>
          <w:sz w:val="18"/>
        </w:rPr>
        <w:t xml:space="preserve">, kb. 15–18 cm²-es </w:t>
      </w:r>
      <w:proofErr w:type="spellStart"/>
      <w:r w:rsidR="0014785F" w:rsidRPr="0014785F">
        <w:rPr>
          <w:sz w:val="18"/>
        </w:rPr>
        <w:t>területen</w:t>
      </w:r>
      <w:proofErr w:type="spellEnd"/>
      <w:r w:rsidR="0014785F" w:rsidRPr="0014785F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14785F" w:rsidRPr="0014785F">
        <w:rPr>
          <w:sz w:val="18"/>
        </w:rPr>
        <w:t>Helyezzen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fel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lehúzócsíkot</w:t>
      </w:r>
      <w:proofErr w:type="spellEnd"/>
      <w:r w:rsidR="0014785F" w:rsidRPr="0014785F">
        <w:rPr>
          <w:sz w:val="18"/>
        </w:rPr>
        <w:t xml:space="preserve"> a </w:t>
      </w:r>
      <w:proofErr w:type="spellStart"/>
      <w:r w:rsidR="0014785F" w:rsidRPr="0014785F">
        <w:rPr>
          <w:sz w:val="18"/>
        </w:rPr>
        <w:t>kezelt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felületre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majd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nyomja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rá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erőteljesen</w:t>
      </w:r>
      <w:proofErr w:type="spellEnd"/>
      <w:r w:rsidR="0014785F" w:rsidRPr="0014785F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14785F" w:rsidRPr="0014785F">
        <w:rPr>
          <w:sz w:val="18"/>
        </w:rPr>
        <w:t>Határozott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mozdulattal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távolítsa</w:t>
      </w:r>
      <w:proofErr w:type="spellEnd"/>
      <w:r w:rsidR="0014785F" w:rsidRPr="0014785F">
        <w:rPr>
          <w:sz w:val="18"/>
        </w:rPr>
        <w:t xml:space="preserve"> el a </w:t>
      </w:r>
      <w:proofErr w:type="spellStart"/>
      <w:r w:rsidR="0014785F" w:rsidRPr="0014785F">
        <w:rPr>
          <w:sz w:val="18"/>
        </w:rPr>
        <w:t>csíkot</w:t>
      </w:r>
      <w:proofErr w:type="spellEnd"/>
      <w:r w:rsidR="0014785F" w:rsidRPr="0014785F">
        <w:rPr>
          <w:sz w:val="18"/>
        </w:rPr>
        <w:t xml:space="preserve"> a </w:t>
      </w:r>
      <w:proofErr w:type="spellStart"/>
      <w:r w:rsidR="0014785F" w:rsidRPr="0014785F">
        <w:rPr>
          <w:sz w:val="18"/>
        </w:rPr>
        <w:t>szőrnövekedéssel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ellentétes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irányba</w:t>
      </w:r>
      <w:proofErr w:type="spellEnd"/>
      <w:r w:rsidR="0014785F" w:rsidRPr="0014785F">
        <w:rPr>
          <w:sz w:val="18"/>
        </w:rPr>
        <w:t>.</w:t>
      </w:r>
      <w:r w:rsidR="0014785F">
        <w:rPr>
          <w:sz w:val="18"/>
        </w:rPr>
        <w:br/>
      </w:r>
      <w:r w:rsidR="0014785F" w:rsidRPr="00EA13C8">
        <w:rPr>
          <w:sz w:val="18"/>
        </w:rPr>
        <w:t>•</w:t>
      </w:r>
      <w:r w:rsidR="0014785F" w:rsidRPr="0014785F">
        <w:rPr>
          <w:sz w:val="18"/>
        </w:rPr>
        <w:t xml:space="preserve">A </w:t>
      </w:r>
      <w:proofErr w:type="spellStart"/>
      <w:r w:rsidR="0014785F" w:rsidRPr="0014785F">
        <w:rPr>
          <w:sz w:val="18"/>
        </w:rPr>
        <w:t>kezelés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után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használjon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gyanta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utáni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ápoló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olajat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és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távolítsa</w:t>
      </w:r>
      <w:proofErr w:type="spellEnd"/>
      <w:r w:rsidR="0014785F" w:rsidRPr="0014785F">
        <w:rPr>
          <w:sz w:val="18"/>
        </w:rPr>
        <w:t xml:space="preserve"> el a </w:t>
      </w:r>
      <w:proofErr w:type="spellStart"/>
      <w:r w:rsidR="0014785F" w:rsidRPr="0014785F">
        <w:rPr>
          <w:sz w:val="18"/>
        </w:rPr>
        <w:t>maradék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viaszt</w:t>
      </w:r>
      <w:proofErr w:type="spellEnd"/>
      <w:r w:rsidR="0014785F" w:rsidRPr="0014785F">
        <w:rPr>
          <w:sz w:val="18"/>
        </w:rPr>
        <w:t>.</w:t>
      </w:r>
      <w:r w:rsidR="00D22E14">
        <w:rPr>
          <w:sz w:val="18"/>
        </w:rPr>
        <w:br/>
      </w:r>
      <w:r w:rsidR="00D22E14" w:rsidRPr="00EA13C8">
        <w:rPr>
          <w:sz w:val="18"/>
        </w:rPr>
        <w:t>•</w:t>
      </w:r>
      <w:proofErr w:type="spellStart"/>
      <w:r w:rsidR="00D22E14" w:rsidRPr="00D22E14">
        <w:rPr>
          <w:sz w:val="18"/>
        </w:rPr>
        <w:t>Használat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után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húzza</w:t>
      </w:r>
      <w:proofErr w:type="spellEnd"/>
      <w:r w:rsidR="00D22E14" w:rsidRPr="00D22E14">
        <w:rPr>
          <w:sz w:val="18"/>
        </w:rPr>
        <w:t xml:space="preserve"> </w:t>
      </w:r>
      <w:proofErr w:type="spellStart"/>
      <w:r w:rsidR="00D22E14" w:rsidRPr="00D22E14">
        <w:rPr>
          <w:sz w:val="18"/>
        </w:rPr>
        <w:t>ki</w:t>
      </w:r>
      <w:proofErr w:type="spellEnd"/>
      <w:r w:rsidR="00D22E14" w:rsidRPr="00D22E14">
        <w:rPr>
          <w:sz w:val="18"/>
        </w:rPr>
        <w:t xml:space="preserve"> a </w:t>
      </w:r>
      <w:proofErr w:type="spellStart"/>
      <w:r w:rsidR="00D22E14" w:rsidRPr="00D22E14">
        <w:rPr>
          <w:sz w:val="18"/>
        </w:rPr>
        <w:t>készüléket</w:t>
      </w:r>
      <w:proofErr w:type="spellEnd"/>
      <w:r w:rsidR="00D22E14" w:rsidRPr="00D22E14">
        <w:rPr>
          <w:sz w:val="18"/>
        </w:rPr>
        <w:t xml:space="preserve"> a </w:t>
      </w:r>
      <w:proofErr w:type="spellStart"/>
      <w:r w:rsidR="00D22E14" w:rsidRPr="00D22E14">
        <w:rPr>
          <w:sz w:val="18"/>
        </w:rPr>
        <w:t>konnektorból</w:t>
      </w:r>
      <w:proofErr w:type="spellEnd"/>
      <w:r w:rsidR="00D22E14" w:rsidRPr="00D22E14">
        <w:rPr>
          <w:sz w:val="18"/>
        </w:rPr>
        <w:t>.</w:t>
      </w:r>
    </w:p>
    <w:p w:rsidR="00C42459" w:rsidRPr="00EA13C8" w:rsidRDefault="00C42459" w:rsidP="00C42459">
      <w:pPr>
        <w:rPr>
          <w:sz w:val="18"/>
        </w:rPr>
      </w:pPr>
      <w:proofErr w:type="spellStart"/>
      <w:r w:rsidRPr="00EA13C8">
        <w:rPr>
          <w:sz w:val="18"/>
        </w:rPr>
        <w:t>Óvintézkedések</w:t>
      </w:r>
      <w:proofErr w:type="spellEnd"/>
      <w:r w:rsidRPr="00EA13C8">
        <w:rPr>
          <w:sz w:val="18"/>
        </w:rPr>
        <w:t>:</w:t>
      </w:r>
    </w:p>
    <w:p w:rsidR="00D22E14" w:rsidRPr="00EA13C8" w:rsidRDefault="00C42459" w:rsidP="00C42459">
      <w:pPr>
        <w:rPr>
          <w:sz w:val="18"/>
        </w:rPr>
      </w:pPr>
      <w:r w:rsidRPr="00EA13C8">
        <w:rPr>
          <w:sz w:val="18"/>
        </w:rPr>
        <w:t xml:space="preserve">• </w:t>
      </w:r>
      <w:r w:rsidR="0014785F" w:rsidRPr="0014785F">
        <w:rPr>
          <w:sz w:val="18"/>
        </w:rPr>
        <w:t xml:space="preserve">Ne </w:t>
      </w:r>
      <w:proofErr w:type="spellStart"/>
      <w:r w:rsidR="0014785F" w:rsidRPr="0014785F">
        <w:rPr>
          <w:sz w:val="18"/>
        </w:rPr>
        <w:t>csatlakoztasson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egy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elektromos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hálózatra</w:t>
      </w:r>
      <w:proofErr w:type="spellEnd"/>
      <w:r w:rsidR="0014785F" w:rsidRPr="0014785F">
        <w:rPr>
          <w:sz w:val="18"/>
        </w:rPr>
        <w:t xml:space="preserve"> 10 </w:t>
      </w:r>
      <w:proofErr w:type="spellStart"/>
      <w:r w:rsidR="0014785F" w:rsidRPr="0014785F">
        <w:rPr>
          <w:sz w:val="18"/>
        </w:rPr>
        <w:t>darabnál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több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viaszmelegítőt</w:t>
      </w:r>
      <w:proofErr w:type="spellEnd"/>
      <w:r w:rsidR="0014785F" w:rsidRPr="0014785F">
        <w:rPr>
          <w:sz w:val="18"/>
        </w:rPr>
        <w:t>.</w:t>
      </w:r>
      <w:r w:rsidRPr="00EA13C8">
        <w:rPr>
          <w:sz w:val="18"/>
        </w:rPr>
        <w:br/>
        <w:t xml:space="preserve">• </w:t>
      </w:r>
      <w:proofErr w:type="spellStart"/>
      <w:r w:rsidR="0014785F" w:rsidRPr="0014785F">
        <w:rPr>
          <w:sz w:val="18"/>
        </w:rPr>
        <w:t>Tisztítás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előtt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mindig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kapcsolja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ki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és</w:t>
      </w:r>
      <w:proofErr w:type="spellEnd"/>
      <w:r w:rsidR="0014785F" w:rsidRPr="0014785F">
        <w:rPr>
          <w:sz w:val="18"/>
        </w:rPr>
        <w:t xml:space="preserve"> áramtalanítsa a </w:t>
      </w:r>
      <w:proofErr w:type="spellStart"/>
      <w:r w:rsidR="0014785F" w:rsidRPr="0014785F">
        <w:rPr>
          <w:sz w:val="18"/>
        </w:rPr>
        <w:t>készüléket</w:t>
      </w:r>
      <w:proofErr w:type="spellEnd"/>
      <w:r w:rsidR="0014785F" w:rsidRPr="0014785F">
        <w:rPr>
          <w:sz w:val="18"/>
        </w:rPr>
        <w:t>.</w:t>
      </w:r>
      <w:r w:rsidRPr="00EA13C8">
        <w:rPr>
          <w:sz w:val="18"/>
        </w:rPr>
        <w:br/>
        <w:t xml:space="preserve">• </w:t>
      </w:r>
      <w:r w:rsidR="0014785F" w:rsidRPr="0014785F">
        <w:rPr>
          <w:sz w:val="18"/>
        </w:rPr>
        <w:t xml:space="preserve">A </w:t>
      </w:r>
      <w:proofErr w:type="spellStart"/>
      <w:r w:rsidR="0014785F" w:rsidRPr="0014785F">
        <w:rPr>
          <w:sz w:val="18"/>
        </w:rPr>
        <w:t>készüléket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enyhén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benedvesített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tisztítószerrel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átitatott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kendővel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tisztítsa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vízbe</w:t>
      </w:r>
      <w:proofErr w:type="spellEnd"/>
      <w:r w:rsidR="0014785F" w:rsidRPr="0014785F">
        <w:rPr>
          <w:sz w:val="18"/>
        </w:rPr>
        <w:t xml:space="preserve"> ne </w:t>
      </w:r>
      <w:proofErr w:type="spellStart"/>
      <w:r w:rsidR="0014785F" w:rsidRPr="0014785F">
        <w:rPr>
          <w:sz w:val="18"/>
        </w:rPr>
        <w:t>merítse</w:t>
      </w:r>
      <w:proofErr w:type="spellEnd"/>
      <w:r w:rsidR="0014785F" w:rsidRPr="0014785F">
        <w:rPr>
          <w:sz w:val="18"/>
        </w:rPr>
        <w:t>.</w:t>
      </w:r>
      <w:r w:rsidRPr="00EA13C8">
        <w:rPr>
          <w:sz w:val="18"/>
        </w:rPr>
        <w:br/>
        <w:t xml:space="preserve">• </w:t>
      </w:r>
      <w:r w:rsidR="0014785F" w:rsidRPr="0014785F">
        <w:rPr>
          <w:sz w:val="18"/>
        </w:rPr>
        <w:t xml:space="preserve">Ne </w:t>
      </w:r>
      <w:proofErr w:type="spellStart"/>
      <w:r w:rsidR="0014785F" w:rsidRPr="0014785F">
        <w:rPr>
          <w:sz w:val="18"/>
        </w:rPr>
        <w:t>használja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sérült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irritált</w:t>
      </w:r>
      <w:proofErr w:type="spellEnd"/>
      <w:r w:rsidR="0014785F" w:rsidRPr="0014785F">
        <w:rPr>
          <w:sz w:val="18"/>
        </w:rPr>
        <w:t xml:space="preserve">, </w:t>
      </w:r>
      <w:proofErr w:type="spellStart"/>
      <w:r w:rsidR="0014785F" w:rsidRPr="0014785F">
        <w:rPr>
          <w:sz w:val="18"/>
        </w:rPr>
        <w:t>zúzódott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vagy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duzzadt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bőrfelületen</w:t>
      </w:r>
      <w:proofErr w:type="spellEnd"/>
      <w:r w:rsidR="0014785F" w:rsidRPr="0014785F">
        <w:rPr>
          <w:sz w:val="18"/>
        </w:rPr>
        <w:t>.</w:t>
      </w:r>
      <w:r w:rsidRPr="00EA13C8">
        <w:rPr>
          <w:sz w:val="18"/>
        </w:rPr>
        <w:br/>
        <w:t xml:space="preserve">• </w:t>
      </w:r>
      <w:r w:rsidR="0014785F" w:rsidRPr="0014785F">
        <w:rPr>
          <w:sz w:val="18"/>
        </w:rPr>
        <w:t xml:space="preserve">A </w:t>
      </w:r>
      <w:proofErr w:type="spellStart"/>
      <w:r w:rsidR="0014785F" w:rsidRPr="0014785F">
        <w:rPr>
          <w:sz w:val="18"/>
        </w:rPr>
        <w:t>kezelést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követő</w:t>
      </w:r>
      <w:proofErr w:type="spellEnd"/>
      <w:r w:rsidR="0014785F" w:rsidRPr="0014785F">
        <w:rPr>
          <w:sz w:val="18"/>
        </w:rPr>
        <w:t xml:space="preserve"> 24 </w:t>
      </w:r>
      <w:proofErr w:type="spellStart"/>
      <w:r w:rsidR="0014785F" w:rsidRPr="0014785F">
        <w:rPr>
          <w:sz w:val="18"/>
        </w:rPr>
        <w:t>órában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kerülje</w:t>
      </w:r>
      <w:proofErr w:type="spellEnd"/>
      <w:r w:rsidR="0014785F" w:rsidRPr="0014785F">
        <w:rPr>
          <w:sz w:val="18"/>
        </w:rPr>
        <w:t xml:space="preserve"> a </w:t>
      </w:r>
      <w:proofErr w:type="spellStart"/>
      <w:r w:rsidR="0014785F" w:rsidRPr="0014785F">
        <w:rPr>
          <w:sz w:val="18"/>
        </w:rPr>
        <w:t>közvetlen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napfényt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és</w:t>
      </w:r>
      <w:proofErr w:type="spellEnd"/>
      <w:r w:rsidR="0014785F" w:rsidRPr="0014785F">
        <w:rPr>
          <w:sz w:val="18"/>
        </w:rPr>
        <w:t xml:space="preserve"> </w:t>
      </w:r>
      <w:proofErr w:type="spellStart"/>
      <w:proofErr w:type="gramStart"/>
      <w:r w:rsidR="0014785F" w:rsidRPr="0014785F">
        <w:rPr>
          <w:sz w:val="18"/>
        </w:rPr>
        <w:t>az</w:t>
      </w:r>
      <w:proofErr w:type="spellEnd"/>
      <w:proofErr w:type="gramEnd"/>
      <w:r w:rsidR="0014785F" w:rsidRPr="0014785F">
        <w:rPr>
          <w:sz w:val="18"/>
        </w:rPr>
        <w:t xml:space="preserve"> UV-</w:t>
      </w:r>
      <w:proofErr w:type="spellStart"/>
      <w:r w:rsidR="0014785F" w:rsidRPr="0014785F">
        <w:rPr>
          <w:sz w:val="18"/>
        </w:rPr>
        <w:t>sugárzást</w:t>
      </w:r>
      <w:proofErr w:type="spellEnd"/>
      <w:r w:rsidR="0014785F" w:rsidRPr="0014785F">
        <w:rPr>
          <w:sz w:val="18"/>
        </w:rPr>
        <w:t>.</w:t>
      </w:r>
      <w:r w:rsidR="0014785F">
        <w:rPr>
          <w:sz w:val="18"/>
        </w:rPr>
        <w:br/>
      </w:r>
      <w:r w:rsidR="00D22E14" w:rsidRPr="00EA13C8">
        <w:rPr>
          <w:sz w:val="18"/>
        </w:rPr>
        <w:t>•</w:t>
      </w:r>
      <w:r w:rsidR="00D22E14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Gyermekektől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elzárva</w:t>
      </w:r>
      <w:proofErr w:type="spellEnd"/>
      <w:r w:rsidR="0014785F" w:rsidRPr="0014785F">
        <w:rPr>
          <w:sz w:val="18"/>
        </w:rPr>
        <w:t xml:space="preserve"> </w:t>
      </w:r>
      <w:proofErr w:type="spellStart"/>
      <w:r w:rsidR="0014785F" w:rsidRPr="0014785F">
        <w:rPr>
          <w:sz w:val="18"/>
        </w:rPr>
        <w:t>tartandó</w:t>
      </w:r>
      <w:proofErr w:type="spellEnd"/>
      <w:r w:rsidR="0014785F" w:rsidRPr="0014785F">
        <w:rPr>
          <w:sz w:val="18"/>
        </w:rPr>
        <w:t>.</w:t>
      </w:r>
      <w:r w:rsidR="00D22E14">
        <w:rPr>
          <w:sz w:val="18"/>
        </w:rPr>
        <w:br/>
      </w:r>
    </w:p>
    <w:p w:rsidR="006968F3" w:rsidRPr="00EA13C8" w:rsidRDefault="00C42459" w:rsidP="00C42459">
      <w:pPr>
        <w:rPr>
          <w:sz w:val="18"/>
        </w:rPr>
      </w:pPr>
      <w:proofErr w:type="spellStart"/>
      <w:r w:rsidRPr="00EA13C8">
        <w:rPr>
          <w:sz w:val="18"/>
        </w:rPr>
        <w:t>H</w:t>
      </w:r>
      <w:r w:rsidR="004E7F88" w:rsidRPr="00EA13C8">
        <w:rPr>
          <w:sz w:val="18"/>
        </w:rPr>
        <w:t>ulladékkezelés</w:t>
      </w:r>
      <w:proofErr w:type="spellEnd"/>
      <w:r w:rsidR="004E7F88" w:rsidRPr="00EA13C8">
        <w:rPr>
          <w:sz w:val="18"/>
        </w:rPr>
        <w:t>:</w:t>
      </w:r>
      <w:r w:rsidR="008D533E" w:rsidRPr="00EA13C8">
        <w:rPr>
          <w:sz w:val="18"/>
        </w:rPr>
        <w:t xml:space="preserve"> </w:t>
      </w:r>
      <w:r w:rsidR="004E7F88" w:rsidRPr="00EA13C8">
        <w:rPr>
          <w:sz w:val="18"/>
        </w:rPr>
        <w:br/>
      </w:r>
      <w:r w:rsidRPr="00EA13C8">
        <w:rPr>
          <w:sz w:val="18"/>
        </w:rPr>
        <w:t>•</w:t>
      </w:r>
      <w:proofErr w:type="spellStart"/>
      <w:proofErr w:type="gramStart"/>
      <w:r w:rsidR="004E7F88" w:rsidRPr="00EA13C8">
        <w:rPr>
          <w:sz w:val="18"/>
        </w:rPr>
        <w:t>Az</w:t>
      </w:r>
      <w:proofErr w:type="spellEnd"/>
      <w:proofErr w:type="gram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elektromos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és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elektronikai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hulladékokat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elkülönítve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kell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gyűjteni</w:t>
      </w:r>
      <w:proofErr w:type="spellEnd"/>
      <w:r w:rsidR="004E7F88" w:rsidRPr="00EA13C8">
        <w:rPr>
          <w:sz w:val="18"/>
        </w:rPr>
        <w:t xml:space="preserve">. Ne </w:t>
      </w:r>
      <w:proofErr w:type="spellStart"/>
      <w:r w:rsidR="004E7F88" w:rsidRPr="00EA13C8">
        <w:rPr>
          <w:sz w:val="18"/>
        </w:rPr>
        <w:t>dobja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háztartási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hulladék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közé</w:t>
      </w:r>
      <w:proofErr w:type="spellEnd"/>
      <w:r w:rsidR="004E7F88" w:rsidRPr="00EA13C8">
        <w:rPr>
          <w:sz w:val="18"/>
        </w:rPr>
        <w:t xml:space="preserve">! </w:t>
      </w:r>
      <w:proofErr w:type="spellStart"/>
      <w:proofErr w:type="gramStart"/>
      <w:r w:rsidR="004E7F88" w:rsidRPr="00EA13C8">
        <w:rPr>
          <w:sz w:val="18"/>
        </w:rPr>
        <w:t>Az</w:t>
      </w:r>
      <w:proofErr w:type="spellEnd"/>
      <w:proofErr w:type="gram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elhasznált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eszközöket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csak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hivatalos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gyűjtőpontokra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szabad</w:t>
      </w:r>
      <w:proofErr w:type="spellEnd"/>
      <w:r w:rsidR="004E7F88" w:rsidRPr="00EA13C8">
        <w:rPr>
          <w:sz w:val="18"/>
        </w:rPr>
        <w:t xml:space="preserve"> </w:t>
      </w:r>
      <w:proofErr w:type="spellStart"/>
      <w:r w:rsidR="004E7F88" w:rsidRPr="00EA13C8">
        <w:rPr>
          <w:sz w:val="18"/>
        </w:rPr>
        <w:t>leadni</w:t>
      </w:r>
      <w:proofErr w:type="spellEnd"/>
      <w:r w:rsidR="004E7F88" w:rsidRPr="00EA13C8">
        <w:rPr>
          <w:sz w:val="18"/>
        </w:rPr>
        <w:t>.</w:t>
      </w:r>
      <w:r w:rsidR="008D533E" w:rsidRPr="00EA13C8">
        <w:rPr>
          <w:sz w:val="18"/>
        </w:rPr>
        <w:t xml:space="preserve"> </w:t>
      </w:r>
      <w:proofErr w:type="spellStart"/>
      <w:r w:rsidR="008D533E" w:rsidRPr="00EA13C8">
        <w:rPr>
          <w:sz w:val="18"/>
        </w:rPr>
        <w:t>Készült</w:t>
      </w:r>
      <w:proofErr w:type="spellEnd"/>
      <w:r w:rsidR="008D533E" w:rsidRPr="00EA13C8">
        <w:rPr>
          <w:sz w:val="18"/>
        </w:rPr>
        <w:t xml:space="preserve"> </w:t>
      </w:r>
      <w:proofErr w:type="spellStart"/>
      <w:r w:rsidR="008D533E" w:rsidRPr="00EA13C8">
        <w:rPr>
          <w:sz w:val="18"/>
        </w:rPr>
        <w:t>Kínában</w:t>
      </w:r>
      <w:proofErr w:type="spellEnd"/>
      <w:r w:rsidR="008D533E" w:rsidRPr="00EA13C8">
        <w:rPr>
          <w:sz w:val="18"/>
        </w:rPr>
        <w:t>.</w:t>
      </w:r>
    </w:p>
    <w:p w:rsidR="006968F3" w:rsidRPr="00C26DB2" w:rsidRDefault="0014785F" w:rsidP="00C26DB2">
      <w:pPr>
        <w:rPr>
          <w:sz w:val="6"/>
        </w:rPr>
      </w:pPr>
      <w:r>
        <w:rPr>
          <w:noProof/>
          <w:sz w:val="18"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288290</wp:posOffset>
            </wp:positionV>
            <wp:extent cx="3886200" cy="3886200"/>
            <wp:effectExtent l="0" t="0" r="0" b="0"/>
            <wp:wrapSquare wrapText="bothSides"/>
            <wp:docPr id="2" name="Kép 2" descr="C:\Users\Ákos\Downloads\Gyantamelegito-Modul-40W-RHH00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kos\Downloads\Gyantamelegito-Modul-40W-RHH004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68F3" w:rsidRPr="00C26DB2" w:rsidSect="005156B9">
      <w:headerReference w:type="default" r:id="rId9"/>
      <w:footerReference w:type="default" r:id="rId10"/>
      <w:pgSz w:w="15840" w:h="12240" w:orient="landscape"/>
      <w:pgMar w:top="1800" w:right="1440" w:bottom="180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B9" w:rsidRDefault="005156B9" w:rsidP="005156B9">
      <w:pPr>
        <w:spacing w:after="0" w:line="240" w:lineRule="auto"/>
      </w:pPr>
      <w:r>
        <w:separator/>
      </w:r>
    </w:p>
  </w:endnote>
  <w:endnote w:type="continuationSeparator" w:id="0">
    <w:p w:rsidR="005156B9" w:rsidRDefault="005156B9" w:rsidP="0051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B9" w:rsidRDefault="005156B9" w:rsidP="005156B9">
    <w:pPr>
      <w:pStyle w:val="llb"/>
      <w:jc w:val="center"/>
    </w:pPr>
    <w:r>
      <w:t xml:space="preserve">Brill </w:t>
    </w:r>
    <w:proofErr w:type="spellStart"/>
    <w:r>
      <w:t>Kozmetika</w:t>
    </w:r>
    <w:proofErr w:type="spellEnd"/>
    <w:r>
      <w:t xml:space="preserve"> Szeged </w:t>
    </w:r>
    <w:proofErr w:type="spellStart"/>
    <w:r>
      <w:t>Kft</w:t>
    </w:r>
    <w:proofErr w:type="spellEnd"/>
    <w:r>
      <w:t xml:space="preserve">. 4024 Debrecen Kossuth </w:t>
    </w:r>
    <w:proofErr w:type="spellStart"/>
    <w:r>
      <w:t>utca</w:t>
    </w:r>
    <w:proofErr w:type="spellEnd"/>
    <w:r>
      <w:t xml:space="preserve"> 21. 06202781828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B9" w:rsidRDefault="005156B9" w:rsidP="005156B9">
      <w:pPr>
        <w:spacing w:after="0" w:line="240" w:lineRule="auto"/>
      </w:pPr>
      <w:r>
        <w:separator/>
      </w:r>
    </w:p>
  </w:footnote>
  <w:footnote w:type="continuationSeparator" w:id="0">
    <w:p w:rsidR="005156B9" w:rsidRDefault="005156B9" w:rsidP="0051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C8" w:rsidRDefault="00EA13C8" w:rsidP="00EA13C8">
    <w:pPr>
      <w:pStyle w:val="lfej"/>
      <w:jc w:val="center"/>
      <w:rPr>
        <w:rFonts w:asciiTheme="majorHAnsi" w:eastAsiaTheme="majorEastAsia" w:hAnsiTheme="majorHAnsi" w:cstheme="majorBidi"/>
        <w:b/>
        <w:bCs/>
        <w:sz w:val="18"/>
        <w:szCs w:val="28"/>
      </w:rPr>
    </w:pPr>
  </w:p>
  <w:p w:rsidR="005156B9" w:rsidRPr="00EA13C8" w:rsidRDefault="0014785F" w:rsidP="00EA13C8">
    <w:pPr>
      <w:pStyle w:val="lfej"/>
      <w:jc w:val="center"/>
      <w:rPr>
        <w:sz w:val="32"/>
        <w:szCs w:val="32"/>
      </w:rPr>
    </w:pPr>
    <w:proofErr w:type="spellStart"/>
    <w:r w:rsidRPr="0014785F">
      <w:rPr>
        <w:rFonts w:asciiTheme="majorHAnsi" w:eastAsiaTheme="majorEastAsia" w:hAnsiTheme="majorHAnsi" w:cstheme="majorBidi"/>
        <w:b/>
        <w:bCs/>
        <w:sz w:val="32"/>
        <w:szCs w:val="32"/>
      </w:rPr>
      <w:t>Gyantamelegítő</w:t>
    </w:r>
    <w:proofErr w:type="spellEnd"/>
    <w:r w:rsidRPr="0014785F">
      <w:rPr>
        <w:rFonts w:asciiTheme="majorHAnsi" w:eastAsiaTheme="majorEastAsia" w:hAnsiTheme="majorHAnsi" w:cstheme="majorBidi"/>
        <w:b/>
        <w:bCs/>
        <w:sz w:val="32"/>
        <w:szCs w:val="32"/>
      </w:rPr>
      <w:t xml:space="preserve"> 40W – RHH004</w:t>
    </w:r>
    <w:r>
      <w:rPr>
        <w:rFonts w:asciiTheme="majorHAnsi" w:eastAsiaTheme="majorEastAsia" w:hAnsiTheme="majorHAnsi" w:cstheme="majorBidi"/>
        <w:b/>
        <w:bCs/>
        <w:sz w:val="32"/>
        <w:szCs w:val="32"/>
      </w:rPr>
      <w:t xml:space="preserve"> </w:t>
    </w:r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 xml:space="preserve">- </w:t>
    </w:r>
    <w:proofErr w:type="spellStart"/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>Használati</w:t>
    </w:r>
    <w:proofErr w:type="spellEnd"/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 xml:space="preserve"> </w:t>
    </w:r>
    <w:proofErr w:type="spellStart"/>
    <w:r w:rsidR="00EA13C8" w:rsidRPr="00EA13C8">
      <w:rPr>
        <w:rFonts w:asciiTheme="majorHAnsi" w:eastAsiaTheme="majorEastAsia" w:hAnsiTheme="majorHAnsi" w:cstheme="majorBidi"/>
        <w:b/>
        <w:bCs/>
        <w:sz w:val="32"/>
        <w:szCs w:val="32"/>
      </w:rPr>
      <w:t>útmutató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657B87"/>
    <w:multiLevelType w:val="hybridMultilevel"/>
    <w:tmpl w:val="6D188F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0486C"/>
    <w:multiLevelType w:val="hybridMultilevel"/>
    <w:tmpl w:val="EC4229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7B63"/>
    <w:rsid w:val="00034616"/>
    <w:rsid w:val="0006063C"/>
    <w:rsid w:val="0014785F"/>
    <w:rsid w:val="0015074B"/>
    <w:rsid w:val="00157137"/>
    <w:rsid w:val="001F5E4F"/>
    <w:rsid w:val="0029639D"/>
    <w:rsid w:val="003005B2"/>
    <w:rsid w:val="00326F90"/>
    <w:rsid w:val="00414AE5"/>
    <w:rsid w:val="004310EE"/>
    <w:rsid w:val="00437BAF"/>
    <w:rsid w:val="004D3AA9"/>
    <w:rsid w:val="004E7F88"/>
    <w:rsid w:val="005156B9"/>
    <w:rsid w:val="005A4539"/>
    <w:rsid w:val="00646EAE"/>
    <w:rsid w:val="006968F3"/>
    <w:rsid w:val="00755413"/>
    <w:rsid w:val="007E7B9C"/>
    <w:rsid w:val="008D533E"/>
    <w:rsid w:val="009F21B3"/>
    <w:rsid w:val="00AA1D8D"/>
    <w:rsid w:val="00B47730"/>
    <w:rsid w:val="00B746A0"/>
    <w:rsid w:val="00C26DB2"/>
    <w:rsid w:val="00C42459"/>
    <w:rsid w:val="00CB0664"/>
    <w:rsid w:val="00CD5819"/>
    <w:rsid w:val="00D22E14"/>
    <w:rsid w:val="00EA13C8"/>
    <w:rsid w:val="00F346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C6F21BB"/>
  <w14:defaultImageDpi w14:val="300"/>
  <w15:docId w15:val="{4B7601CE-AC38-4824-A59D-73999344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4E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7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87D7C1-DAD1-4FCC-B82A-FA766EC9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Ákos</cp:lastModifiedBy>
  <cp:revision>2</cp:revision>
  <cp:lastPrinted>2025-09-25T14:28:00Z</cp:lastPrinted>
  <dcterms:created xsi:type="dcterms:W3CDTF">2026-02-28T10:10:00Z</dcterms:created>
  <dcterms:modified xsi:type="dcterms:W3CDTF">2026-02-28T10:10:00Z</dcterms:modified>
  <cp:category/>
</cp:coreProperties>
</file>